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c65a" w14:textId="a0ec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11/8, "О бюджете Баскольского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декабря 2024 года № 11/22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11/8 "О бюджете Баскольского сельского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Баскольского сельского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49 025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7572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50 001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