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3372a" w14:textId="86337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поселка Майкаин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Баянаульского районного маслихата Павлодарской области от 30 декабря 2024 года № 254/28.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2 настоящего решения.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пунктом 2-7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Баянаульский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поселка Майкаин на 2025 - 2027 годы согласно приложениям 1, 2, 3 - соответственно, в том числе на 2025 год в следующих объемах с изменениями: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461184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169686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290193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559881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- 98697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- 98697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Баянаульского районного маслихата Павлодарской области от 17.04.2025 </w:t>
      </w:r>
      <w:r>
        <w:rPr>
          <w:rFonts w:ascii="Times New Roman"/>
          <w:b w:val="false"/>
          <w:i w:val="false"/>
          <w:color w:val="000000"/>
          <w:sz w:val="28"/>
        </w:rPr>
        <w:t>№ 291/32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Баянаульского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254/28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Майкаин на 2025 год</w:t>
      </w:r>
      <w:r>
        <w:br/>
      </w:r>
      <w:r>
        <w:rPr>
          <w:rFonts w:ascii="Times New Roman"/>
          <w:b/>
          <w:i w:val="false"/>
          <w:color w:val="000000"/>
        </w:rPr>
        <w:t>(с изменением)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Баянаульского районного маслихата Павлодарской области от 17.04.2025 </w:t>
      </w:r>
      <w:r>
        <w:rPr>
          <w:rFonts w:ascii="Times New Roman"/>
          <w:b w:val="false"/>
          <w:i w:val="false"/>
          <w:color w:val="ff0000"/>
          <w:sz w:val="28"/>
        </w:rPr>
        <w:t>№ 291/32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461184,0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290193,0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 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-98697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98697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254/28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Майкаин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132422,0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254/28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Майкаин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139043,0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