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bcde" w14:textId="dccb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государственных активов и закупок города Павлодара"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10 апреля 2024 года № 394/1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государственных активов и закупок города Павлодара" акимата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№ 1123/3 от 27 июня 2022 года "Об утверждении Положения о государственном учреждении "Отдел государственных активов и закупок города Павлодара" акимата города Павлодара"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государственных активов и закупок города Павлодара" акимата города Павлодара принять необходимые меры, вытекающие из настоящего постановления в соответствии с действующим законодательством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Беготаеву К. 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"_10__" _апреля_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_394/1_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государственных активов и закупок города Павлодара" акимата города Павлодара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государственных активов и закупок города Павлодара" акимата города Павлодара является государственным органом Республики Казахстан, осуществляющим руководство управлении коммунального имущества и осуществлению государственных закупок.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государственных активов и закупок города Павлодара" акимата города Павлодара не имеет ведомств.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государственных активов и закупок города Павлодара" акимата города Павлодара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государственных активов и закупок города Павлодара" акимата города Павлодара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 в соответствии с Постановлением Правительства Республики Казахстан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государственных активов и закупок города Павлодара" акимата города Павлодара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государственных активов и закупок города Павлодара" акимата города Павлодар 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государственных активов и закупок города Павлодара" акимата города Павлодара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государственных активов и закупок города Павлодара" акимата города Павлодар аи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государственных активов и закупок города Павлодара" акимата города Павлодара утверждаются в соответствии с решением Правительства Республики Казахстан по вопросам совершенствования системы государственного управления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140000, Республика Казахстан, Павлодарская область, город Павлодар, ул. Каирбаева, 32.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учреждения на государственном языке: Павлодар қаласы әкімдігің "Павлодар қаласы мемлекеттік активтер және сатып алу бөлімі" мемлекеттік мекемесі;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государственных активов и закупок города Павлодара".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Режим работы государственного учреждения "Отдел государственных активов и закупок города Павлодара":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9:00 часов до 18:30 часов, обеденный перерыв с 13:00 часов до 14:30 часов, выходные дни: суббота, воскресенье.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- государственного учреждения "Отдел государственных активов и закупок города Павлодара".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- государственного учреждения "Отдел государственных активов и закупок города Павлодара" акимата города Павлодара осуществляется из местного бюджета в соответствии с бюджетным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"Отдел государственных активов и закупок города Павлодара" акимата города Павлодара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государственных активов и закупок города Павлодара".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государственных активов и закупок города Павлодара" акимата города Павлодара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оптимального и эффективного расходования средств используемых для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релизации государственной политики в сфере управления коммунальным имуществом (за исключением жилищного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реализации государственной политики в сфере управления коммунальным имуществом, в том числе ведомственным жилищным фондом.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другие материалы от государственных органов, должностных лиц и других организации по вопросам, входящим в компетенцию государственного учреждения "Отдел государственных активов и закупок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участие в разработке среднесрочного плана социально – экономического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предложения акиму города Павлодара по вопросам, отнесенным к компетенции государственного учреждения "Отдел государственных активов и закупок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владеет, пользуется, а также в случаях, установленных законодательными актами о государственном имуществе, распоряжается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иные права и обязанности в соответствии с компетенцией, полномочиями, функциями и задачами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законах и иных нормативных правовых актах Республики Казахстан, принимаемых Президентом Республики Казахстан, Правительством Республики Казахстан, вышестоящим центральным государственным органом по отношению к государственному учреждению "Отдел государственных активов и закупок города Павлодара".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подготавливает и направляет ответы на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ведение документооборота в соответствии с инструкцией по делопроизводству;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все необходимые меры для неукоснительного исполнения поручений акима и акимата города Павлодара в установленных законодательством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 пределах своей компетенции мероприятия, направленные на противодействие проявлением коррупции, разрабатывает планы мероприятий, обеспечивает неукоснительное исполнение региональных и городских планов – мероприятий по борьбе с коррупцией.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координацию работы государственных органов в сфере государственных закупок и составляет сводную отчетность, мониторинг по государственным закупкам;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организацию единых государственных закупок товаров, работ 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меры по соблюдению процесса осуществления государственных закупок товаров, работ 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проведение государственных закупок товаров, работ и услуг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организовывает работу конкурсной (аукционной) комиссии по проверке соответствия конкурсной (аукционной) документации потенциальных поставщиков и процедуры проведения конкурсов (аукционов) по государственным закупкам товаров, работ, услуг и иных процедур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претензионно-исковую работу в суде в соответствии законодательством Республики Казахстан с сферы государственных закупок 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 по привлечению к ответственности потенциальных поставщиков, нарушивших требования законодательства о государственных закупках, и поставщиков, не исполнивших либо ненадлежащим образом исполнивших договора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участие в заключении дополнительных соглашений по внесению изменений и дополнений в заключенные договора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сбор, свод и анализ информации в разрезе способов осуществления государственных закупок, а также предметов государственных закупок, финансируемых из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организовывает управление коммунальным имуществом города, осуществление мероприятий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использования и сохранности коммунального имущества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Организовывает учет коммунального имущества, включая ведомственный жилищный фонд, а также учет, хранение, оценку и дальнейшее использование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безвозмездно перешедшего в порядке, установленном законодательством Республики Казахстан, в коммунальную собственность, обеспечение его эффективного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эффективности управления коммунальным имуществом города, в том числе коммунальными государственными предприятиями, товариществами с ограниченной ответственностью с участием местного исполнительного органа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полноты и своевременности перечисления государственными предприятиями города установленной части чистого дохода, а также распределения чистого дохода между участниками товарищества с ограниченной ответственностью, доля участия в уставных капиталах, которых принадлежат местному исполнительному органу города, за их выплатами в бюджет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мероприятия по передаче коммунального имущества города в уставной капитал товариществ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приватизации коммунального имущества города по решению местного исполнительного органа, в том числе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коммунального имущества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согласовывает списание коммунального имущества государственных юридических лиц, содержащихся за счет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закрепляет коммунальное имущество (за исключением жилого фонда) за коммунальными юридическими лицами города, согласовывает передачу коммунального имущества из уровня в уровень по решению местного исполнительного органа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изъятие и/или перераспределение имущества, переданного коммунальным юридическим лицам города или приобретенного ими в результате собственной хозяйственной деятельности по решению местного исполнительного органа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решению местного исполнительного органа города проводит мероприятия по передаче коммунального имущества города физическим и негосударственным юридическим лицам в аренду с правом последующего выкупа и с правом последующей безвозмездной передачи в собственность субъектам малого предпринимательства, в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передает коммунальное имущество города физическим и негосударственным юридическим лицам в имущественный наем (аренду) без права последующего выкупа, государственным юридическим лицам в безвозмездное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исполнений доверительным управляющим обязательств по договору доверительного управления коммунальным имуществом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оперативное управление ведомственным жилищным фондом города, находящегося в ведомстве государственного учреждения "Отдел государственных активов и закупок города Павлодара" акимата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организовывает сохранения ведомственного жилищного фонда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инвентаризации ведомственного жилищного фонда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ведомственным жилищем, предназначенным для заселения гражданами Республики Казахстан на период выполнения ими обязанностей, связанных с характером их трудовых отношений на основании решения жилищной комиссии государственного учреждения о предоставлении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организовывает деятельность жилищной комиссии по предоставлению ведомственного жилья при государственном учреждении "Отдел государственных активов и закупок города Павлодара" акимата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Заключает и выдает в установленном порядке договоров найма жилища из ведомственного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1 - 3 этапа мероприятий по предоставлению государственной услуги "Приватизация жилищ из государственного жилищного фонда" и передача имущества в коммунальный жилищный фонд;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государственных активов и закупок города Павлодара" акимата города Павлодара осуществляется первым руководителем, который несет персональную ответственность за выполнение возложенных на государственное учреждение "Отдел государственных активов и закупок города Павлодара" акимата города Павлодар азадач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Первый руководитель государственного учреждения "Отдел государственных активов и закупок города Павлодара" акимата города Павлодара назначается на должность и освобождается от должности в соответствии с действующим законодательством Республики Казахстан в сфере государственной службы.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Первый руководитель государственного учреждения "Отдел государственных активов и закупок города Павлодара" акимата города Павлодара имеет заместителя, который назначается на должность и освобождается от должности в соответствии с действующим законодательством с действующим законодательством Республики Казахстан в сфере государственной службы.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государственных активов и закупок города Павлодара":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действует от имени государственного учреждения "Отдел государственных активов и закупок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интересы государственного учреждения "Отдел государственных активов и закупок города Павлодара" акимата города Павлодара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случаях и пределах, установленных законодательством о государственном имуществе,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обладает правом первой подписи на финансовых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 поощрения и налагает дисциплинарные взыскания на сотрудников государственного учреждения "Отдел государственных активов и закупок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государственных активов и закупок города Павлодара" акимата города Павлодара в период его отсутствия осуществляется лицом, его замещающим в соответствии с действующим законодательством с действующим законодательством Республики Казахстан в сфере государственной службы.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своего заместителя в соответствии с действующим законодательством Республики Казахстан в сфере государственной службы.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"Отдел государственных активов и закупок города Павлодара" акимата города Павлодараможет иметь на праве оперативного управления обособленное имущество в случаях, предусмотренных законодательством о государственном имуществе.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 государственного учреждения "Отдел государственных активов и закупок города Павлодара" акимата города Павлодараформируется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"Отдел государственных активов и закупок города Павлодара" акимата города Павлодара, относится к коммунальной собственности города Павлодара.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"Отдел государственных активов и закупок города Павлодара" акимата города Павлодара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Реорганизация и упразднение государственного учреждения "Отдел государственных активов и закупок города Павлодара" акимата города Павлодара осуществляется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Положением.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