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6768" w14:textId="a366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ноября 2024 года № 284/2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6-2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Павлодарской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</w:t>
      </w:r>
      <w:r>
        <w:br/>
      </w:r>
      <w:r>
        <w:rPr>
          <w:rFonts w:ascii="Times New Roman"/>
          <w:b/>
          <w:i w:val="false"/>
          <w:color w:val="000000"/>
        </w:rPr>
        <w:t>пределах объемов бюджетных средств по Павлодарской области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Художественно-эстетическое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