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4a96" w14:textId="5dd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Федоровского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2024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126700,0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19471,0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131829,7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5129,7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21395,0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Вишневого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29512,0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20499,0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32324,9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Вишневого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19238,0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Воронежского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34635,0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19113,0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1582,0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653,0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13287,0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37799,3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Воронежского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13253,0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Камышинского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41320,0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18316,0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515,0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475,0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22014,0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50280,7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8960,7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Камышинского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21196,0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Коржинкольского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28565,0 тысяч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17520,0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574,0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10240,0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33268,8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Коржинкольского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10194,0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Косаральского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31895,0 тысяч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10822,0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20881,0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34759,6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Косаральского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18737,0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Костряковского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113543,0 тысяч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11855,0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175,0 тысяч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481,0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101032,0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117314,4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Костряковского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19321,0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Ленинского сельского округа Федоровского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46140,0 тысяч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15711,0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30274,0 тысяч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48428,6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2288,6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Ленинского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13191,0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208597,0 тысяч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10819,0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162,0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197494,0 тысяч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209016,8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22463,0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Пешковского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232942,0 тысяч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48430,0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184333,0 тысяч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252750,0 тысяч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19808,0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Федоровского сельского округа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666979,0 тысяч тенге, в том числе по: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148047,0 тысяч тенге;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3453,0 тысяч тенге;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3441,0 тысяч тенге;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512038,0 тысяч тенге;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691958,0 тысяч тенге;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-24979,0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24979,0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Федоровского сельского округа Федоровского района на 2025 год предусмотрены объемы бюджетных субвенций, передаваемых из районного бюджета в бюджет сельского округа в сумме 2935,0 тысяч тенге.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Федоровского сельского округа Федоровского района на 2025 год предусмотрена выплата вознаграждений по займам из районного бюджета в сумме 27332,0 тысяч тенге.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Новошумное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26780,0 тысяч тенге, в том числе по: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10159,0 тысяч тенге;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 тенге;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44,0 тысяч тенге;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16493,0 тысяч тенге;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27088,1 тысячи тенге;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села Новошумное Федоровского района на 2025 год предусмотрены объемы бюджетных субвенций, передаваемых из районного бюджета в бюджет села в сумме 16466,0 тысяч тенге.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Бюджетные изъятия из бюджетов села, сельских округов Федоровского района не предусмотрены.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перечень бюджетных программ на очередной финансовый год в бюджетах села, сельских округов Федоровского района, подлежащих секвестру не установлен.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2025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9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2025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0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2027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2025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2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2027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2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2025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3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4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2025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4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5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2027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2025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6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2025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2027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2025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29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2025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0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1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2027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1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2025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2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2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2027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3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2025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3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4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2027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4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2025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5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5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2027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