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c4e4" w14:textId="e56c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разработки, реализации, корректировки и мониторинга концепций, национальных проектов, доктрин (стратегий), государственных программ, комплексных планов, дорожных карт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октября 2024 года №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Заместителя Премьер-Министра - Министра национальной экономики РК от 25.09.2025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национальной экономики РК от 25.09.2025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корректировки и мониторинга концепций, национальных проектов, доктрин (стратегий), государственных программ, комплексных планов, дорожных карт.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- Министра национальной экономики РК от 25.09.2025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заинтересованных лиц;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его размещение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260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разработки, реализации, корректировки и мониторинга концепций, национальных проектов, доктрин (стратегий), государственных программ, комплексных планов, дорожных карт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– в редакции приказа Заместителя Премьер-Министра - Министра национальной экономики РК от 25.09.2025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разработки, реализации, корректировки и мониторинга концепций, национальных проектов, доктрин (стратегий), государственных программ, комплексных планов, дорожных карт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 (далее – СГП), утвержденной постановлением Правительства Республики Казахстан от 29 ноября 2017 года № 790, и определяет порядок разработки, реализации, корректировки и проведения мониторинга концепций, национальных проектов, доктрин (стратегий), государственных программ, комплексных планов, дорожных карт (далее – документы).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орган-разработчик – государственный орган, ответственный за разработку документа;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соисполнитель – центральные государственные органы, местные исполнительные органы, субъекты квазигосударственного сектора, подведомственные и иные организации, привлекаемые для межведомственного взаимодействия по разработке и реализации документа, от деятельности которых зависит достижение поставленных целей, задач и показателей результатов, и ответственные за их достижение в пределах своих полномочий;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плановый период – период, на который разрабатывается соответствующий документ;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ожидаемый результат – качественный и/или количественный показатель, характеризующий положительные изменения в определенной отрасли/сфере, которые будут достигнуты к сроку завершения реализации документа;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– желаемое будущее состояние определенной отрасли/сферы, соответствующей территории к концу планового периода, достижение которого обеспечивает реализацию документа;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задача – основные условия, которые выполняются для достижения цели, формируемые на основе анализа ситуации и позволяющие увидеть ключевые изменения в сфере деятельности к концу планового периода;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показатель результата – количественно измеримый показатель, позволяющий определить уровень решения задачи;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целевой индикатор – количественное значение цели, позволяющее измерить уровень прогресса в достижении цели или его отсутствие.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 разработки состоит из инициирования документа, анализа текущей ситуации, формирования видения, определения приоритетов, целей, целевых индикаторов, задач и показателей результатов, путей их достижения, ресурсного обеспечения, а также выстраивания коммуникаций, согласования, утверждения и публикации в установленном законодательством порядке.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документов, затрагивающих интересы субъектов предпринимательства, осуществляется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необходимости разработки соответствующего документа определены положениями главы 8 СГП.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документов необходимо согласование с центральным уполномоченным органом по государственному планированию и руководствоваться пунктом 3 статьи 2 Бюджетного кодекса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разработке документов, за исключением документов, содержащих информацию ограниченного доступа, к обсуждению при необходимости привлекаются сотрудники заинтересованных государственных органов, научно-исследовательских организаций, представители гражданского общества, бизнеса, эксперты.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Государственным органом-разработчиком в месячный срок после утверждения документа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и утверждается по согласованию с уполномоченными органами по государственному планированию и в области государственной статистики методика расчета целевых индикаторов и (или) показателей результатов.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по государственному планированию, в области государственной статистики рассматривают проекты методик расчетов целевых индикаторов и (или) показателей результатов соответствующих документов в течение десяти рабочих дней со дня поступления проекта на согласование.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орган-разработчик обеспечивает публикацию на своем интернет-ресурсе утвержденного документа и методики расчета целевых индикаторов и (или) показателей результатов.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 методик расчета целевых индикаторов и (или) показателей результатов не требуется: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целевым индикаторам, показателям результатов, рассчитываемым в соответствии с методиками расчета административных показателей, разработанных и утвержденных органом-разработчиком в рамках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утвержденных приказом исполняющего обязанности Председателя Агентства Республики Казахстан по статистике от 14 июля 2010 года № 183 (зарегистрирован в Реестре государственной регистрации нормативных правовых актов за № 6394);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целевым индикаторам, показателям результатов, включенным в планы развития государственных органов, областей, городов республиканского значения, столицы и по которым имеются утвержденные методики расчетов;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целевым индикаторам и показателям результатов документов, принятых до введения в действие СГП,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790,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2025 года № 632.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Реализацией является процесс достижения установленных документом ожидаемых результатов, обозначенных в виде целевых индикаторов и показателей результатов.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Корректировка представляет собой процесс внесения изменений и дополнений в утвержденный документ.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последний год реализации документов корректировка целей, целевых индикаторов, задач и показателей результатов не допускается.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как процесс контроля за исполнением установленных документом мер/действий и достижением заданных ожидаемых результатов включает в себя сбор, систематизацию, анализ и обобщение отчетной и другой информации о ходе реализации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Источниками информации для анализа, разработки и мониторинга документов являются: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 уполномоченного органа в области государственной статистики, административные данные, ведомственные статистические наблюдения государственных органов;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международная статистика, в том числе международные рейтинги, результаты Целей устойчивого развития Организации Объединенных Наций;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итоги мониторинга, в том числе результаты оперативного мониторинга проектного управления, отчеты и заключения о реализации документов СГП, иных документов планирования, а также результаты общественного мониторинга, проводимого в установленном законодательством порядке;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отчеты об исполнении бюджетов;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социологические исследования, опросы, заключения независимых экспертов;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источники.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анализа состояния отрасли/сферы как один из методов используется SWOT-анализ.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уполномоченным органом по государственному планированию в пределах утвержденного бюджета осуществляется выездной мониторинг реализации концепций, национальных проектов, государственных программ с посещением объектов/проектов.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выездного мониторинга включаются в сводную информацию об итогах реализации указанных документов за отчетный период.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реализации документов осуществляется согласно требованиям, установленным бюджетным законодательством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объемы финансирования документов определяются с учетом прогноза социально-экономического развития Республики Казахстан, параметров республиканского и местных бюджетов на плановый период.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реализации, корректировки и мониторинга концепций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Концепция является документом, определяющим видение системных преобразований развития конкретной отрасли/сферы (на период не менее 5 лет), а также основных принципов и подходов по их реализации.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Структура концепции состоит из следующих разделов: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ситуации;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обзор международного опыта;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видение развития конкретной отрасли/сферы;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принципы и подходы развития (по задачам / направлениям);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целевые индикаторы и ожидаемые результаты;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действий по реализации концепции.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разделе "Паспорт" излагаются основные параметры, включающие: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 (реквизиты поручения Президента, Руководителя Администрации Президента, Премьер-Министра Республики Казахстан (номер, дата, наименование, пункт при наличии), в реализацию которого обеспечивается разработка концепции);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государственного органа-разработчика и государственных органов-соисполнителей;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реализации.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разделе "Анализ текущей ситуации" описывается оценка текущей ситуации состояния отрасли/сферы, а также основные проблемы, тенденции.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разделе "Обзор международного опыта" отражается анализ позитивного опыта мировой практики по решению аналогичных вопросов, предлагаемого к применению в условиях Казахстана.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разделе "Видение развития конкретной отрасли/сферы" описывается видение развития конкретной отрасли/сферы.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разделе "Основные принципы и подходы развития (по задачам/ направлениям)" излагаются принципы и подходы развития конкретной отрасли /сферы в разрезе поставленных задач или направлений.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разделе "Целевые индикаторы и ожидаемые результаты" отражаются индикаторы и (или) ожидаемые результаты, характеризующие достижение целей концепции и (или) положительные изменения в определенной отрасли/сфере, которые будут достигнуты в результате реализации концепции.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ожидаемые результаты формулируются в качественном и/или количественном выражении к сроку завершения реализации концепции.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План действий по реализации концепции (далее – план действий) является неотъемлемой частью концепции и разрабатывается с целью организации и координации действий по реализации концепции для своевременного и полноценного достижения целевых индикаторов и получения ожидаемых результатов.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План действий содержит перечень ключевых реформ, основных мероприятий, критически важных для достижения целевых индикаторов и ожидаемых результатов в курируемой отрасли / сфере, сроки их завершения, ответственных исполнителей, объемы и источники финансирования на весь период его реализации.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плана действий увязываются с подходами, отраженными в концепции.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уточнении терминов и определений, использованных в концепции, предусматривается подраздел, разъясняющий их смысл.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Концепции, разрабатываемые государственными органами, входящими в структуру Правительства, утверждаются Правительством либо первым руководителем государственного органа.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Концепции, разрабатываемые государственными органами, подотчетными Президенту Республики Казахстан, утверждаются Президентом Республики Казахстан либо по его уполномочию первым руководителем государственного органа по согласованию с Администрацией Президента Республики Казахстан.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Концепции, разрабатываемые по поручению Президента, утверждаются Президентом Республики Казахстан либо по его уполномочию Правительством Республики Казахстан.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Реализация концепции осуществляется посредством исполнения плана действий.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План действий разрабатывается государственным органом-разработчиком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на основании предложений государственных органов, участвующих в реализации концепции.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Планы действий оформляются в виде приложения к концепции.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концепциям, разрабатываемым государственными органами, входящими в структуру Правительства, и утверждаемыми Президентом Республики Казахстан, планы действий по их реализации утверждаются Правительством Республики Казахстан.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Государственный орган-разработчик и соисполнители, ответственные за достижение целевых индикаторов концепции, предусматривают в своих бюджетах средства, необходимые для достижения поставленных концепцией целей, задач, целевых индикаторов.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реализации концепции может применяться подход проектного управления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проектного управления, утвержденными приказом Министра цифрового развития, инноваций и аэрокосмической промышленности Республики Казахстан от 31 июля 2023 года № 301/НҚ (зарегистрирован в Реестре государственной регистрации нормативных правовых актов за № 33199) и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управления государственных органов, утвержденным приказом Министра национальной экономики Республики Казахстан от 13 января 2022 года № 2 (зарегистрирован в Реестре государственной регистрации нормативных правовых актов за № 26582) (далее – Правила осуществления проектного управления и Типовой регламент).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эффективной и своевременной реализации концепции и плана действий государственный орган-разработчик и соисполнители на протяжении всего планового периода в пределах своих полномочий проводят: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рисков – отслеживают возможные риски, которые повлияют на ход реализации концепции и воспрепятствуют достижению запланированных целей, целевых индикаторов;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– осуществляют необходимые мероприятия (в том числе ранее запланированные) в случае усиления вероятности или наступления риска недостижения запланированных целей, целевых индикаторов.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Основанием для корректировки концепции и плана действий по ее реализации являются Послание Президента Республики Казахстан к народу Казахстана, поручения Президента Республики Казахстан, Руководителя Администрации Президента Республики Казахстан, Премьер-Министра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Корректировка концепции осуществляется с учетом требований, установленных для процесса разработки концепции.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Мониторинг концепции проводится один раз в год по итогам года в виде отчета о реализации концепции, сформированного на основании информации государственного органа-разработчика и соисполнителей.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Соисполнители в пределах своей компетенции представляют государственному органу-разработчику информацию о ходе реализации концепции до 1 апреля года, следующего за отчетным годом.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Государственный орган-разработчик на основе полученной информации формирует отчет о реализации концепции и в срок до 1 мая года, следующего за отчетным годом, направляет уполномоченному органу по государственному планированию и размещает его на своем интернет-ресурсе (за исключением информации ограниченного доступа).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Отчет о реализации концепции заполняется соисполнителями и государственным органом-разработчиком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Уполномоченный орган по государственному планированию в срок до 15 июня года, следующего за отчетным годом, направляет в Аппарат Правительства Республики Казахстан сводную информацию об итогах реализации концепций в отчетном году.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Полнота, качество, достоверность и своевременность представления результатов мониторинга концепций обеспечивается государственными органами-разработчиками и соисполнителями, ответственными за их реализацию.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разработки, реализации, корректировки и мониторинга национальных проектов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Национальный проект разрабатывается по прямому поручению Президента Республики Казахстан и (или) Премьер-Министра Республики Казахстан с целью решения в ограниченные сроки критически важных задач на национальном уровне и утверждается Правительством.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Национальный проект состоит из комплекса мероприятий, успешная реализация которых позволяет с высокой вероятностью обеспечить достижение основной цели национального проекта.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особенностью национального проекта является низкая зависимость результата от факторов, напрямую неконтролируемых государственными органами, ответственными за реализацию соответствующих мероприятий национального проекта.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Национальный проект соответствует следующим критериям: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конкретность или его направленность на получение конкретного и измеримого конечного результата, с учетом планируемых к выделению достаточных ресурсов: четкость формулировки задач; полнота мероприятий для достижения поставленных задач; отсутствие расплывчатых формулировок направлений, задач и показателей результатов, а также мероприятий плана-графика реализации проекта; наличие конкретных сроков реализации;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достижимость или возможность достижения ожидаемого показателя результата в установленные ограниченные сроки: ожидаемый показатель результата достигает с высокой степенью вероятности и на основе имеющейся ресурсной базы; показатели результата синхронизированы с содержанием поставленных задач и установленных сроков; проанализированы потенциальные риски;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значимость или обеспечение социально-экономического эффекта в масштабах страны: достигаются существенные положительные изменения в качестве жизни и безопасности населения или условий ведения бизнеса; решаются конкретные проблемы и/или осуществляется реализация отдельных реформ; результаты релевантны для всех/большинства регионов страны;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соотнесение ответственности и возможностей: закрепление персональной ответственности должностных лиц, ответственных за реализацию национального проекта; закрепление полномочий, необходимых для успешной и своевременной реализации проекта.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при подготовке национального проекта размытость в формулировках направлений, задач и показателей результатов, а также мероприятий плана-графика реализации национального проекта.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Национальный проект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и состоит из следующих разделов: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текущая ситуация;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цель, задачи и показатели результатов;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социально-экономический эффект, польза для благополучателей;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ресурсы;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ответственности и полномочий.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разделе "Паспорт" национального проекта излагаются основные параметры, включающие: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разработки национального проекта;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реализации;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ожидаемый социально-экономический эффект, польза для благополучателей;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финансирования, необходимый для реализации национального проекта;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государственного органа-разработчика национального проекта;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государственных органов и организаций, ответственных за реализацию национального проекта;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и куратор национального проекта.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 национального проекта определяется Премьер-Министром Республики Казахстан в соответствии с Правилами осуществления проектного управления.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разделе "Текущая ситуация" отражается анализ текущего состояния отрасли/сферы и оценка тенденций и факторов ее развития, выявляются риски, связанные с его реализацией, и стратегии по реагированию на данные риски.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разделе "Цель, задачи и показатели результатов" определяются основная цель разработки национального проекта и задачи, оказывающие наиболее высокий социально-экономический эффект на развитие отрасли/ сферы, страны, и пути решения проблем межотраслевого/межсферного характера.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разделе "Социально-экономический эффект, польза для благополучателей" указывается информация об ожидаемом результате в виде социального и экономического эффекта.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Социальным эффектом является социально-значимый результат, соответствующий ожиданиям благополучателей национального проекта. Ожидаемый социальный эффект национального проекта определяется исходя из категории благополучателей, на кого ориентирован национальный проект и какие проблемы и задачи данный национальный проект предполагает удовлетворить.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эффект – это показатель, определяющий экономический результат или прирост между первоначальным и полученным итогом в результате внедрения новых технологий, организационно-экономических мероприятий, в том числе от предоставленных мер государственной поддержки и привлечения инвестиций.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разделе "Ресурсы" определяется необходимый объем ресурсов (финансовые, человеческие, информационные и другие) для реализации национального проекта и источники их финансирования.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Источниками финансирования национального проекта являются: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республиканского и местных бюджетов;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займы;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негосударственные займы, привлекаемые под государственную гарантию;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прямые иностранные и отечественные инвестиции;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гранты международных финансово-экономических организаций или стран-доноров;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кредиты банков второго уровня;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собственные средства организаций;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источники, не запрещенные законодательством Республики Казахстан.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объемы финансирования определяются с учетом прогноза социально-экономического развития, параметров республиканского и местных бюджетов на плановый период.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разделе "Распределение ответственности и полномочий" закрепляется персональная ответственность за недостижение показателей результатов и задач национального проекта в соответствии с Типовым регламентом.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К национальному проекту прилагается план-график реализации национального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Национальный проектный офис (далее – Офис) совместно с проектными офисами государственных органов обеспечивают детализацию мероприятий плана-графика реализации национального проекта и установление персональной ответственности на нижестоящих этапах реализации национального проекта.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Разработанный проект национального проекта проходит процедуру согласования в соответствии с требованиями, установленными законодательством Республики Казахстан.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необходимости государственный орган-разработчик обеспечивает вынесение проекта национального проекта на заседание Республиканской бюджетной комиссии для одобрения суммы финансирования.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Государственным органом-разработчиком к национальному проекту прилагаются расчеты показателей результатов и показателей по социальному и экономическому эффектам с указанием категории благополучателей (население, бизнес, государство), единиц измерения, значимости для благополучателей, динамики значений и показателей по социальному и экономическому эффектам, сравнения с прошлыми периодами.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Реализация национального проекта осуществляется путем исполнения плана-графика реализации национального проекта в рамках деятельности Офиса и проектных офисов соответствующих государственных органов в соответствии с Правилами осуществления проектного управления и Типовым регламентом.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Общая координация, своевременность разработки и реализации национального проекта осуществляется куратором национального проекта.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Контроль за своевременностью и качеством исполнения национального проекта осуществляется посредством проведения оперативного и ежегодного мониторинга.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Оперативный мониторинг реализации национальных проектов осуществляется Офисом в соответствии с требованиями, установленными Типовым регламентом.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проведении оперативного мониторинга национального проекта: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выявляется ход его реализации;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(при необходимости) мероприятия по корректировке процесса реализации национального проекта и связанной с ним проектной деятельности;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актуальность закрепленных ответственных лиц.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Результаты оперативного мониторинга формируются Офисом ежемесячно, а также представляются куратору по мере необходимости, но не реже одного раза в полугодие.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проведении мониторинга по итогам года государственным органом-разработчиком и соисполнителями формируется отчет о реализации национального проекта.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Соисполнители, участвующие в реализации национального проекта, в пределах своей компетенции представляют информацию о ходе реализации национального проекта в государственный орган-разработчик до 1 апреля года, следующего за отчетным периодом.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Государственный орган-разработчик формирует отчет о реализации национального проекта и до 1 мая года, следующего за отчетным периодом, направляет его уполномоченному органу по государственному планированию, а также размещает его на своем интернет-ресурсе (за исключением информации ограниченного доступа).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Уполномоченный орган по государственному планированию в срок до 15 июня года, следующего за отчетным годом, направляет в Аппарат Правительства сводную информацию об итогах реализации национальных проектов в отчетном году.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 истечении последнего года реализации национального проекта, в случае полного достижения показателей результатов национального проекта разработчиком национального проекта подготавливается итоговый отчет о завершении реализации национального проекта.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Итоговый отчет включает в себя, как информацию по реализации за последний год действия национального проекта, так и обобщенную информацию за весь период действия национального проекта в аналитической записке отчета о реализации.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Ежегодный отчет по реализации национального проекта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Корректировка национального проекта допускается по поручению Президента Республики Казахстан и (или) Премьер-Министра Республики Казахстан и осуществляется с учетом требований, установленных для процесса разработки национального проекта.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случае корректировки национального проекта в разделе "Паспорт" дополнительно указывается правовой акт, которым вносились поправки в национальный проект, а также выделенный объем финансирования для реализации национального проекта.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разработки, реализации, корректировки и мониторинга доктрин (стратегий)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Доктрина (стратегия) разрабатывается по поручению Президента Республики Казахстан в целях выработки общенациональных подходов, общих взглядов, стратегического курса государственной политики в области безопасности, внешней и внутренней политики, а также по общественно значимым вопросам развития страны.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Структура доктрины (стратегии) содержит следующие разделы: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ситуации;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положения: цели и принципы, видение и подходы к развитию по определенному вопросу;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Содержание проекта доктрины (стратегии) должно быть изложено кратко и четко без размытости в формулировках.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разработке доктрин (стратегии), за исключением документов, содержащих информацию ограниченного доступа, при необходимости привлекаются научно-исследовательские организации, ученые, эксперты, специалисты различных областей знаний.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разделе "Введение" указываются обоснование и необходимость разработки доктрины (стратегии), раскрывается ее сущность.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разделе "Анализ текущей ситуации" отражается анализ установившейся системы взглядов, принципов и направлений действующей государственной политики в определенных сферах.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разделе "Основные положения" определяются цели, принципы, направления, способы и формы проведения государственной политики, а также приводится обоснование их выбора.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доктрины (стратегии) отражают конечное желаемое состояние дел в определенном вопросе.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доктрины (стратегии) устанавливают основы и правила реализации предлагаемого курса государственной политики.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к развитию по определенному вопросу обозначает принципы, взгляды данного вопроса.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к развитию по определенному вопросу обозначают методы, предполагаемые (возможные) пути достижения поставленной цели.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разделе "Заключение" содержатся общие выводы с указанием ожидаемых положительных изменений в развитии страны и общества в результате реализации доктрины (стратегий).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Проект доктрины (стратегии) на стадии разработки согласовывается с заинтересованными государственными органами.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После согласования с заинтересованными государственными органами проект доктрины (стратегии) в соответствии с законодательством Республики Казахстан направляется на утверждение Президенту Республики Казахстан.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Реализация доктрин (стратегий) осуществляется государственными органами-разработчиками, соисполнителями в пределах предусмотренных в своих бюджетах средств.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По поручению Президента Республики Казахстан Правительством может быть разработан и утвержден план действий по реализации доктрины (стратегии) на соответствующий среднесрочный период.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Внесение изменений и дополнений в доктрину (стратегию) осуществляется государственным органом-разработчиком по поручению Президента Республики Казахстан с учетом требований, установленных для процесса разработки доктрины (стратегии).</w:t>
      </w:r>
    </w:p>
    <w:bookmarkEnd w:id="182"/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разработки, реализации, корректировки и мониторинга государственных программ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Государственные программы разрабатываются по поручению Президента и (или) Премьер-Министра Республики Казахстан на срок не более 5 лет для определения целей, задач и подходов к реализации отдельных политик, в основном затрагивающих идеологические, нормативные аспекты развития.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Разработка проекта государственной программы осуществляется с учетом следующих требований: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ориентирована на решение задач межсферного, межотраслевого и межведомственного характера, а также социально значимых задач;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ориентирована на удовлетворение потребностей целевой группы благополучателей;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сбалансированность финансовых ресурсов и источников их обеспечения;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излагается кратко и четко.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Структура государственной программы содержит следующие разделы: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ситуации;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цели, задачи, подходы и сроки реализации;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необходимые ресурсы.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разделе "Паспорт" излагаются основные параметры государственной программы, включающие: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 (реквизиты поручений Президента Республики Казахстан и (или) Премьер-Министра Республики Казахстан (номер, дата, пункты при наличии);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государственного органа-разработчика и соисполнителей;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цели;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задачи;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подходы и сроки реализации;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источники и объемы финансирования.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разделе "Анализ текущей ситуации" отражается оценка текущей ситуации состояния сферы/отрасли деятельности, а также основные проблемы, тенденции.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разделе "Цели, задачи, подходы и сроки реализации" указывается цели, задачи, подходы в виде конкретных мер государственной программы и сроки их реализации.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Цель государственной программы представляет собой видение состояния сферы деятельности к концу планового периода и является качественным ориентиром ее развития в данном направлении.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Для достижения соответствующей цели государственной программы определяются задачи, выполнение которых обеспечивает ключевые изменения в соответствующих сферах по итогам планового периода.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Подходы реализации государственной программы включают в себя систему мер, которые в полном объеме и в нужные сроки обеспечат достижение каждой цели и решение каждой задачи.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разделе "Необходимые ресурсы" определяются необходимый объем финансовых ресурсов для реализации государственной программы и источники ее финансирования.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Государственная программа разрабатывается государственным органом-разработчиком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на основании предложений государственных органов, участвующих в реализации государственной программы.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Реализация государственной программы осуществляется посредством реализации ответственными исполнителями запланированных мер.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реализации государственных программ может применяться подход проектного управления в соответствии с Правилами осуществления проектного управления и Типовым регламентом.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Мониторинг реализации государственной программы осуществляется Аппаратом Правительства Республики Казахстан на основании информации о ходе исполнения мероприятий государственной программы, предоставляемой государственным органом-разработчиком и соисполнителями.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периодичность представления в Аппарат Правительства сводной информации о ходе реализации государственной программы устанавливается в постановочной части правового акта.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Внесение изменений и дополнений (корректировка) в государственную программу осуществляется государственным органом-разработчиком по поручению Президента Республики Казахстан, Премьер-Министра Республики Казахстан или Руководителя Администрации Президента Республики Казахстан с учетом требований, установленных для процесса разработки государственной программы.</w:t>
      </w:r>
    </w:p>
    <w:bookmarkEnd w:id="214"/>
    <w:bookmarkStart w:name="z22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разработки, реализации, корректировки и мониторинга комплексных планов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Комплексный план разрабатывается по поручению Президента или Премьер-Министра Республики Казахстан на срок не более 5 лет для оперативного решения важных отраслевых вопросов развития.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Структура комплексного плана включает в себя: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(конкретные действия);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завершения мероприятий;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исполнения мероприятий;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ответственные исполнители;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финансирования;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источники финансирования.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Разработка проекта комплексного плана осуществляется с учетом следующих требований: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систему согласованных по срокам, финансовым ресурсам, формам завершения и исполнителям мероприятий (конкретные действия), направленных на реализацию поручений Президента Республики Казахстан или Премьер-Министра Республики Казахстан;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адресность мер, четкое определение сроков и последовательность их реализации, строгую ориентацию деятельности исполнителей на достижение целей.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паспорте излагаются основные параметры комплексного плана, включающие: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 (реквизиты поручения Президента Республики Казахстан или Премьер-Министра Республики Казахстан);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реализации;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государственного органа-разработчика и соисполнителей;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краткая информация о необходимости принятия комплексного плана с указанием основных проблем и задач по их решению.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Комплексный план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на основании предложений государственных органов, участвующих в реализации комплексного плана.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Проект комплексного плана на стадии разработки согласовывается с заинтересованными государственными органами.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После согласования проект комплексного плана вносится государственным органом-разработчиком на утверждение в Правительство Республики Казахстан.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Реализация комплексного плана обеспечивается государственными органами, подведомственными организациями, субъектами квазигосударственного сектора, ответственными за исполнение мероприятий комплексного плана, в установленные сроки.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Мониторинг реализации комплексного плана осуществляется Аппаратом Правительства Республики Казахстан на основании информации о ходе исполнения мероприятий комплексного плана, предоставляемой государственным органом-разработчиком.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Сроки и периодичность предоставления сводной информации о ходе исполнения комплексного плана устанавливаются Правительством Республики Казахстан в постановочной части правового акта.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Внесение изменений и дополнений (корректировка) в комплексный план осуществляется государственным органом-разработчиком по поручению Президента или Премьер-Министра Республики Казахстан с учетом требований, установленных для процесса разработки комплексного плана.</w:t>
      </w:r>
    </w:p>
    <w:bookmarkEnd w:id="241"/>
    <w:bookmarkStart w:name="z24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разработки, реализации, корректировки и мониторинга дорожных карт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Дорожные карты разрабатываются по поручению Премьер-Министра Республики Казахстан, Руководителя Администрации Президента Республики Казахстан и (или) заместителей Премьер-Министра Республики Казахстан на срок не более 3-х лет по отдельным направлениям деятельности, обладающей межведомственным характером.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органами и местными исполнительными органами могут разрабатываться дорожные карты по вопросам, требующим оперативного исполнения поручения Президента Республики Казахстан, Руководителя Администрации Президента Республики Казахстан и (или) Правительства Республики Казахстан и утверждаются совместными приказами первых руководителей государственных органов.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Структура дорожной карты имеет табличную форму и включает в себя: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ожидаемые результаты;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(конкретные действия);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завершения мероприятий;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исполнения мероприятий;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исполнители/соисполнители;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финансирования;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 финансирования.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дорожной карты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на основании предложений государственных органов, участвующих в реализации дорожной карты.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Разработка проекта дорожной карты осуществляется с учетом следующих требований: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систему согласованных по срокам, финансовым ресурсам и исполнителям мероприятий (конкретные действия), направленных на реализацию поручений Премьер-Министра Республики Казахстан, Руководителя Администрации Президента Республики Казахстан и (или) заместителей Премьер-Министра Республики Казахстан;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адресность мер, четкое определение сроков и последовательность их реализации, строгую ориентацию деятельности исполнителей на достижение целей.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Дорожные карты утверждаются решениями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совместными приказами первых руководителей центральных государственных органов в соответствии с пунктом 89 СГП.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карты, разработанные по поручениям Премьер-Министра Республики Казахстан и затрагивающие компетенцию пяти или более государственных органов, утверждаются решением заместителя Премьер-Министра Республики Казахстан, курирующим данную отрасль/сферу.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карты, разработанные по поручениям Премьер-Министра Республики Казахстан и затрагивающие компетенцию менее пяти государственных органов, утверждаются совместными приказами первых руководителей государственных органов.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карты, разработанные по поручениям Руководителя Администрации Президента Республики Казахстан, утверждаются решением заместителей Премьер-Министра Республики Казахстан, курирующим данную отрасль/сферу.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Проект дорожной карты на стадии разработки согласовывается с уполномоченным органом по государственному планированию и заинтересованными государственными органами.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После утверждения дорожные карты размещаются на официальном Интернет-ресурсе ответственного государственного органа.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Мониторинг реализации дорожных карт осуществляется Аппаратом Правительства Республики Казахстан на основании отчета об исполнении мероприятий дорожных карт, предоставляемой государственным органом-разработчиком.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Внесение изменений и дополнений (корректировка) в дорожные карты осуществляется государственным органом-разработчиком по поручению Руководителя Администрации Президента Республики Казахстан и/или Правительства Республики Казахстан с учетом требований, установленных для процесса разработки дорожных карт.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5"/>
    <w:bookmarkStart w:name="z27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целевых индикаторов и (или) показателей результатов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Перечень целевых индикаторов и (или) показателей результатов, подлежащих расчету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индикатора и (или) показателя результата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данных (международная статистика, официальная статистическая информация, административные данные)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 (информационная система, официальная статистическая информация, полученная на основе общегосударственных статистических наблюдений, ведомственных статистических наблюдений, социологические исследования и опросы)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272"/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Алгоритм расчета целевого индикатора и (или) показателя результата 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целевого индикатора или показателя результата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целевому индикатору или показателю результата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целевому индикатору или показателю результата (при наличии)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целевого индикатора или показателя результата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(при необходимости указать на областном/районном/ городском уровнях)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раздел 2 заполняется по форме отдельно для каждого целевого индикатора и (или) показателя результата.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Методики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индикаторов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результатов</w:t>
            </w:r>
          </w:p>
        </w:tc>
      </w:tr>
    </w:tbl>
    <w:bookmarkStart w:name="z32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Методики расчета целевых индикаторов и (или) показателей результатов</w:t>
      </w:r>
    </w:p>
    <w:bookmarkEnd w:id="280"/>
    <w:bookmarkStart w:name="z3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расчетов целевых индикаторов и (или) показателей результатов заполняется в следующем порядке.</w:t>
      </w:r>
    </w:p>
    <w:bookmarkEnd w:id="281"/>
    <w:bookmarkStart w:name="z32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строке "(наименование)" указывается наименование документа, по которому представляется расчет целевых индикаторов и (или) показателей результатов.</w:t>
      </w:r>
    </w:p>
    <w:bookmarkEnd w:id="282"/>
    <w:bookmarkStart w:name="z33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1. "Перечень целевых индикаторов и (или) показателей результатов, подлежащих расчету":</w:t>
      </w:r>
    </w:p>
    <w:bookmarkEnd w:id="283"/>
    <w:bookmarkStart w:name="z33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целевых индикаторов и показателей результатов;</w:t>
      </w:r>
    </w:p>
    <w:bookmarkEnd w:id="284"/>
    <w:bookmarkStart w:name="z3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целевого индикатора и (или) показателя результата" указывается наименование целевых индикаторов и (или) показателей результатов, подлежащих к расчету;</w:t>
      </w:r>
    </w:p>
    <w:bookmarkEnd w:id="285"/>
    <w:bookmarkStart w:name="z3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"Единица измерения" указываются единицы измерения целевых индикаторов и (или) показателей результатов;</w:t>
      </w:r>
    </w:p>
    <w:bookmarkEnd w:id="286"/>
    <w:bookmarkStart w:name="z3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"Виды данных (международная статистика, официальная статистическая информация, административные данные)" указывается вид данных;</w:t>
      </w:r>
    </w:p>
    <w:bookmarkEnd w:id="287"/>
    <w:bookmarkStart w:name="z3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"Источники данных (информационная система, официальная статистическая информация, полученная на основе общегосударственных статистических наблюдений, ведомственных статистических наблюдений, социологические исследования и опросы)" указывается источник данных.</w:t>
      </w:r>
    </w:p>
    <w:bookmarkEnd w:id="288"/>
    <w:bookmarkStart w:name="z3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2. "Алгоритм расчета целевого индикатора и (или) показателя результата" заполняется в следующем порядке:</w:t>
      </w:r>
    </w:p>
    <w:bookmarkEnd w:id="289"/>
    <w:bookmarkStart w:name="z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"наименование" указывается наименование целевого индикатора или показателя результата;</w:t>
      </w:r>
    </w:p>
    <w:bookmarkEnd w:id="290"/>
    <w:bookmarkStart w:name="z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 "Определение целевого индикатора или показателя результата", указывается определение, разъясняющее суть целевого индикатора или показателя результата.</w:t>
      </w:r>
    </w:p>
    <w:bookmarkEnd w:id="291"/>
    <w:bookmarkStart w:name="z3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Рост ВВП – это показатель уровня экономического роста страны;</w:t>
      </w:r>
    </w:p>
    <w:bookmarkEnd w:id="292"/>
    <w:bookmarkStart w:name="z3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2 "Периодичность и сроки формирования оперативных, предварительных и отчетных данных по целевому индикатору или показателю результата" указывается периодичность и сроки формирования оперативных, предварительных и отчетных данных по целевому индикатору или показателю результата;</w:t>
      </w:r>
    </w:p>
    <w:bookmarkEnd w:id="293"/>
    <w:bookmarkStart w:name="z3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3 "Источники информации с указанием ссылки на информационную систему и место размещения отчетных данных по целевому индикатору или показателю результата (при наличии) (с указанием ссылки на веб-сайт и информационную систему)" указываются источники информации с указанием ссылки на информационную систему, позволяющие удостовериться в достоверности расчета/данных, при наличии место размещения отчетных данных по целевому индикатору или показателю результата с указанием ссылки на веб-сайт и информационную систему, также источники по составляющим формулы;</w:t>
      </w:r>
    </w:p>
    <w:bookmarkEnd w:id="294"/>
    <w:bookmarkStart w:name="z3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4 "Алгоритм целевого индикатора или показателя результата с отражением детальной и четкой последовательности расчета с указанием единицы измерения" указывается формула расчета целевого индикатора или показателя результата с отражением детальной и четкой последовательности и пояснений по составляющим формулы и указанием единицы измерения;</w:t>
      </w:r>
    </w:p>
    <w:bookmarkEnd w:id="295"/>
    <w:bookmarkStart w:name="z3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4.1 "на республиканском уровне" указывается расчет целевого индикатора или показателя результата, охватывающего всю страну.</w:t>
      </w:r>
    </w:p>
    <w:bookmarkEnd w:id="296"/>
    <w:bookmarkStart w:name="z3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Рост ВВП (обобщающий показатель экономического роста страны);</w:t>
      </w:r>
    </w:p>
    <w:bookmarkEnd w:id="297"/>
    <w:bookmarkStart w:name="z3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4.2 "на местном уровне (при необходимости указать на областном/ районном/городском уровнях)" указывается расчет целевого индикатора или показателя результата, охватывающего регион.</w:t>
      </w:r>
    </w:p>
    <w:bookmarkEnd w:id="298"/>
    <w:bookmarkStart w:name="z34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Рост ВРП (обобщающий показатель экономического роста региона).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34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0"/>
    <w:bookmarkStart w:name="z34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концепции_____________________________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(наименование)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</w:t>
            </w:r>
          </w:p>
          <w:bookmarkEnd w:id="30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3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n+1</w:t>
            </w:r>
          </w:p>
          <w:bookmarkEnd w:id="3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n</w:t>
            </w:r>
          </w:p>
          <w:bookmarkEnd w:id="31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Плана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концепции</w:t>
            </w:r>
          </w:p>
        </w:tc>
      </w:tr>
    </w:tbl>
    <w:bookmarkStart w:name="z45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Плана действий по реализации концепции</w:t>
      </w:r>
    </w:p>
    <w:bookmarkEnd w:id="312"/>
    <w:bookmarkStart w:name="z4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действий по реализации концепции заполняется следующим образом:</w:t>
      </w:r>
    </w:p>
    <w:bookmarkEnd w:id="313"/>
    <w:bookmarkStart w:name="z4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"наименование" указывается полное наименование концепции;</w:t>
      </w:r>
    </w:p>
    <w:bookmarkEnd w:id="314"/>
    <w:bookmarkStart w:name="z4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 "№" указывается порядковый номер реформ/основных мероприятий концепции;</w:t>
      </w:r>
    </w:p>
    <w:bookmarkEnd w:id="315"/>
    <w:bookmarkStart w:name="z4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2 "Наименование" приводится наименование реформ/основных мероприятий в разрезе задач/направлений.</w:t>
      </w:r>
    </w:p>
    <w:bookmarkEnd w:id="316"/>
    <w:bookmarkStart w:name="z4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излагаются исходя из последовательности раздела "Целевые индикаторы и ожидаемые результаты" концепции. Значения целевых индикаторов указываются по годам;</w:t>
      </w:r>
    </w:p>
    <w:bookmarkEnd w:id="317"/>
    <w:bookmarkStart w:name="z4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3 "Форма завершения" указывается форма завершения реформ/основных мероприятий (качественная характеристика реформы/основного мероприятия, раскрывающая в чем, выражается завершение реформы/основного мероприятия).</w:t>
      </w:r>
    </w:p>
    <w:bookmarkEnd w:id="318"/>
    <w:bookmarkStart w:name="z4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реформам/основным мероприятиям является информирование вышестоящих органов, то сроки исполнения данных реформ/основных мероприятий корреспондируются друг с другом и не превышают периодичность информирования вышестоящих органов более двух раз в год в целом по Плану действий;</w:t>
      </w:r>
    </w:p>
    <w:bookmarkEnd w:id="319"/>
    <w:bookmarkStart w:name="z4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4 "Срок исполнения" указываются запланированные сроки исполнения реформы /основного мероприятия;</w:t>
      </w:r>
    </w:p>
    <w:bookmarkEnd w:id="320"/>
    <w:bookmarkStart w:name="z4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5 "Ответственные исполнители" указываются центральные государственные органы, местные исполнительные органы, подведомственные организации, субъекты квазигосударственного сектора, ответственные за достижение целевых индикаторов концепции, реализацию запланированных реформ и основных мероприятий;</w:t>
      </w:r>
    </w:p>
    <w:bookmarkEnd w:id="321"/>
    <w:bookmarkStart w:name="z4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6 "Объем финансирования" указывается планируемый объем финансирования мероприятий в миллионах тенге;</w:t>
      </w:r>
    </w:p>
    <w:bookmarkEnd w:id="322"/>
    <w:bookmarkStart w:name="z4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7 "Источники финансирования" указывается источник финансирования данного мероприятия: средства республиканского, местных бюджетов, внебюджетные и иные источники, не запрещенные законодательством Республики Казахстан.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4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4"/>
    <w:bookmarkStart w:name="z46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концепции 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(наименование)</w:t>
      </w:r>
    </w:p>
    <w:bookmarkEnd w:id="325"/>
    <w:bookmarkStart w:name="z4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_________________________</w:t>
      </w:r>
    </w:p>
    <w:bookmarkEnd w:id="326"/>
    <w:bookmarkStart w:name="z4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_______________________________</w:t>
      </w:r>
    </w:p>
    <w:bookmarkEnd w:id="327"/>
    <w:bookmarkStart w:name="z4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</w:t>
      </w:r>
    </w:p>
    <w:bookmarkEnd w:id="328"/>
    <w:bookmarkStart w:name="z4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Информация о ходе реализации мероприятий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завершения/ 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средств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</w:t>
            </w:r>
          </w:p>
          <w:bookmarkEnd w:id="3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3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n</w:t>
            </w:r>
          </w:p>
          <w:bookmarkEnd w:id="3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n+1</w:t>
            </w:r>
          </w:p>
          <w:bookmarkEnd w:id="3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3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Анализ внутреннего и внешнего воздействия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внутреннего и внешнего воздействия и их влияние на достижение целевых индикаторов/ожидаемых результатов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факторы: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…..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факторы: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…..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Аналитическая записка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концепции</w:t>
            </w:r>
          </w:p>
        </w:tc>
      </w:tr>
    </w:tbl>
    <w:bookmarkStart w:name="z60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Отчета о реализации концепции</w:t>
      </w:r>
    </w:p>
    <w:bookmarkEnd w:id="348"/>
    <w:bookmarkStart w:name="z60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концепции заполняются в следующем порядке.</w:t>
      </w:r>
    </w:p>
    <w:bookmarkEnd w:id="349"/>
    <w:bookmarkStart w:name="z60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строке "(наименование)" указывается полное наименование концепции.</w:t>
      </w:r>
    </w:p>
    <w:bookmarkEnd w:id="350"/>
    <w:bookmarkStart w:name="z61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строке "Отчетный период" указывается период, по итогам которого представляется отчет.</w:t>
      </w:r>
    </w:p>
    <w:bookmarkEnd w:id="351"/>
    <w:bookmarkStart w:name="z61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строке "Утвержден" указывается номер и дата документа, которым была утверждена концепция.</w:t>
      </w:r>
    </w:p>
    <w:bookmarkEnd w:id="352"/>
    <w:bookmarkStart w:name="z61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строке "Государственный орган" указывается наименование государственного органа, составляющего и предоставляющего отчет.</w:t>
      </w:r>
    </w:p>
    <w:bookmarkEnd w:id="353"/>
    <w:bookmarkStart w:name="z61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1 "Информация о ходе реализации концепции":</w:t>
      </w:r>
    </w:p>
    <w:bookmarkEnd w:id="354"/>
    <w:bookmarkStart w:name="z61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реформы / основного мероприятия;</w:t>
      </w:r>
    </w:p>
    <w:bookmarkEnd w:id="355"/>
    <w:bookmarkStart w:name="z61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"Наименование":</w:t>
      </w:r>
    </w:p>
    <w:bookmarkEnd w:id="356"/>
    <w:bookmarkStart w:name="z61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"Целевой индикатор" указываются наименования целевых индикаторов концепции; </w:t>
      </w:r>
    </w:p>
    <w:bookmarkEnd w:id="357"/>
    <w:bookmarkStart w:name="z61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"Реформы / основные мероприятия" указываются реформы / основные мероприятия, которые соответствуют плану действий по реализации концепции;</w:t>
      </w:r>
    </w:p>
    <w:bookmarkEnd w:id="358"/>
    <w:bookmarkStart w:name="z61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"Форма завершения/единица измерения" указывается форма завершения реформы / основного мероприятия или единица измерения целевых индикаторов;</w:t>
      </w:r>
    </w:p>
    <w:bookmarkEnd w:id="359"/>
    <w:bookmarkStart w:name="z61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"Ответственные исполнители" указываются государственные органы и соисполнители, ответственные за достижение целевых индикаторов и выполнение реформы / основного мероприятия концепции;</w:t>
      </w:r>
    </w:p>
    <w:bookmarkEnd w:id="360"/>
    <w:bookmarkStart w:name="z62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"план" и 6 "факт" основной графы "Исполнение мероприятий":</w:t>
      </w:r>
    </w:p>
    <w:bookmarkEnd w:id="361"/>
    <w:bookmarkStart w:name="z62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"Целевой индикатор" указываются плановые и фактически достигнутые значения целевых индикаторов, утвержденных в концепции; </w:t>
      </w:r>
    </w:p>
    <w:bookmarkEnd w:id="362"/>
    <w:bookmarkStart w:name="z62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"Реформы / основные мероприятия" указываются плановые и фактически достигнутые значения предусмотренных мероприятий. </w:t>
      </w:r>
    </w:p>
    <w:bookmarkEnd w:id="363"/>
    <w:bookmarkStart w:name="z62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при мероприятии, предусматривающем строительство или ввод в эксплуатацию объектов, указывается количество объектов согласно утвержденному концепцией плану и количество фактически построенных / введенных в эксплуатацию объектов.</w:t>
      </w:r>
    </w:p>
    <w:bookmarkEnd w:id="364"/>
    <w:bookmarkStart w:name="z62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мероприятий, не предусматривающих количественные показатели, данные графы не заполняются; </w:t>
      </w:r>
    </w:p>
    <w:bookmarkEnd w:id="365"/>
    <w:bookmarkStart w:name="z62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графы 7 "план" и 8 "факт" основной графы "Освоение выделенных средств" заполняются по строке "реформы / основные мероприятия" с указанием плановых и фактически освоенных средств, предусмотренных концепцией для реализации мероприятия;</w:t>
      </w:r>
    </w:p>
    <w:bookmarkEnd w:id="366"/>
    <w:bookmarkStart w:name="z62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9 "Ход исполнения":</w:t>
      </w:r>
    </w:p>
    <w:bookmarkEnd w:id="367"/>
    <w:bookmarkStart w:name="z62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"Целевой индикатор" указывается "Достигнуто", "Не достигнуто" с приведением краткой информации о причинах несоответствия фактического и планового значений целевых индикаторов;</w:t>
      </w:r>
    </w:p>
    <w:bookmarkEnd w:id="368"/>
    <w:bookmarkStart w:name="z62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"Реформы/основные мероприятия" указывается статус исполнения реформ / основных мероприятий ("Исполнено", "Не исполнено" или "Частично исполнено") с приведением краткой информации о причинах неисполнения или частичного исполнения.</w:t>
      </w:r>
    </w:p>
    <w:bookmarkEnd w:id="369"/>
    <w:bookmarkStart w:name="z62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2 "Анализ внутреннего и внешнего воздействия":</w:t>
      </w:r>
    </w:p>
    <w:bookmarkEnd w:id="370"/>
    <w:bookmarkStart w:name="z63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"Факторы внутреннего и внешнего воздействия и их влияние на достижение целевых индикаторов/ожидаемых результатов" указываются отдельно внутренние и внешние факторы и оказанное ими положительное или отрицательное влияние на достижение показателей;</w:t>
      </w:r>
    </w:p>
    <w:bookmarkEnd w:id="371"/>
    <w:bookmarkStart w:name="z63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"Принятые меры" приводится информация о принятых конкретных мерах по преодолению негативных последствий и (или) использования позитивного влияния внешних факторов на достижение показателей государственным органом, ответственным за их достижение.</w:t>
      </w:r>
    </w:p>
    <w:bookmarkEnd w:id="372"/>
    <w:bookmarkStart w:name="z63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включает в себя аналитическую записку. Аналитическая записка содержит:</w:t>
      </w:r>
    </w:p>
    <w:bookmarkEnd w:id="373"/>
    <w:bookmarkStart w:name="z63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задач, на решение которых направлена концепция, влияния ее реализации на социально-экономическое развитие страны;</w:t>
      </w:r>
    </w:p>
    <w:bookmarkEnd w:id="374"/>
    <w:bookmarkStart w:name="z63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достижения ожидаемых результатов;</w:t>
      </w:r>
    </w:p>
    <w:bookmarkEnd w:id="375"/>
    <w:bookmarkStart w:name="z63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влиянии невыполненных мероприятий на социально-экономическую, общественно-политическую ситуацию в регионе, стране, отрасли / сфере.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63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7"/>
    <w:bookmarkStart w:name="z63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378"/>
    <w:bookmarkStart w:name="z63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Основание для разработки</w:t>
            </w:r>
          </w:p>
          <w:bookmarkEnd w:id="3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Цель разработки национального проекта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Срок реализации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Ожидаемый социально-экономический эффект, польза для благополучателей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экономический эффект (в количественном выражении)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социальный эффект (в качественном и/или количественном выражении)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Объем финансирования, необходимый для реализации национального проекта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Наименование разработчика национального проекта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Наименование государственных органов и организаций, ответственных за реализацию национального проекта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Руководитель и куратор национального проекта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Текущая ситуация</w:t>
      </w:r>
    </w:p>
    <w:bookmarkEnd w:id="391"/>
    <w:bookmarkStart w:name="z6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Цель, задачи и показатели результатов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3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/ Форма завершения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предыдущий год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 текущий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 (план),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  <w:bookmarkEnd w:id="395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 (при необходимости):</w:t>
            </w:r>
          </w:p>
          <w:bookmarkEnd w:id="396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№ 1</w:t>
            </w:r>
          </w:p>
          <w:bookmarkEnd w:id="397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№ n</w:t>
            </w:r>
          </w:p>
          <w:bookmarkEnd w:id="398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n (при необходимости):</w:t>
            </w:r>
          </w:p>
          <w:bookmarkEnd w:id="399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№1</w:t>
            </w:r>
          </w:p>
          <w:bookmarkEnd w:id="400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n</w:t>
            </w:r>
          </w:p>
          <w:bookmarkEnd w:id="401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Социально-экономический эффект, польза для благополучателей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значения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Ресурсы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6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(по годам) млн.тенге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ответственности и полномочий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4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(должностное лицо)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</w:p>
        </w:tc>
      </w:tr>
    </w:tbl>
    <w:bookmarkStart w:name="z105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национального проекта</w:t>
      </w:r>
    </w:p>
    <w:bookmarkEnd w:id="412"/>
    <w:bookmarkStart w:name="z105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"1. Паспорт" излагаются следующие основные параметры национального проекта:</w:t>
      </w:r>
    </w:p>
    <w:bookmarkEnd w:id="413"/>
    <w:bookmarkStart w:name="z105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"Наименование" указывается полное наименование национального проекта;</w:t>
      </w:r>
    </w:p>
    <w:bookmarkEnd w:id="414"/>
    <w:bookmarkStart w:name="z105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"Основание для разработки" указываются реквизиты поручения Президента Республики Казахстан или Премьер-Министра Республики Казахстан (номер, дата, пункт при наличии);</w:t>
      </w:r>
    </w:p>
    <w:bookmarkEnd w:id="415"/>
    <w:bookmarkStart w:name="z105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"Цель разработки национального проекта" указывается основная цель разработки национального плана;</w:t>
      </w:r>
    </w:p>
    <w:bookmarkEnd w:id="416"/>
    <w:bookmarkStart w:name="z105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строке "Срок реализации" указывается плановый период, на который разработан национальный проект;</w:t>
      </w:r>
    </w:p>
    <w:bookmarkEnd w:id="417"/>
    <w:bookmarkStart w:name="z105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Ожидаемый социально-экономический эффект, польза для благополучателей заполняется отдельно по строкам:</w:t>
      </w:r>
    </w:p>
    <w:bookmarkEnd w:id="418"/>
    <w:bookmarkStart w:name="z106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"ожидаемый экономический эффект в количественном выражении";</w:t>
      </w:r>
    </w:p>
    <w:bookmarkEnd w:id="419"/>
    <w:bookmarkStart w:name="z106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"ожидаемый социальный эффект в количественном и /или качественном выражении";</w:t>
      </w:r>
    </w:p>
    <w:bookmarkEnd w:id="420"/>
    <w:bookmarkStart w:name="z106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строке "Объем финансирования, необходимый для реализации национального проекта" указывается в миллионах тенге общий объем финансовых средств, необходимых для реализации национального проекта.</w:t>
      </w:r>
    </w:p>
    <w:bookmarkEnd w:id="421"/>
    <w:bookmarkStart w:name="z106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корректировки национального проекта в данной строке дополнительно указывается выделенный объем финансирования для реализации национального проекта;</w:t>
      </w:r>
    </w:p>
    <w:bookmarkEnd w:id="422"/>
    <w:bookmarkStart w:name="z106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строке "Наименование государственного органа-разработчика национального проекта" указывается полное наименование государственного органа-разработчика национального проекта;</w:t>
      </w:r>
    </w:p>
    <w:bookmarkEnd w:id="423"/>
    <w:bookmarkStart w:name="z106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строке "Наименование государственных органов и организаций соисполнителей, ответственных за реализацию национального проекта" указываются наименования государственных органов и организаций соисполнителей, ответственных за реализацию национального проекта;</w:t>
      </w:r>
    </w:p>
    <w:bookmarkEnd w:id="424"/>
    <w:bookmarkStart w:name="z106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строке "Руководитель и куратор национального проекта" указывается руководитель и куратор национального проекта.</w:t>
      </w:r>
    </w:p>
    <w:bookmarkEnd w:id="425"/>
    <w:bookmarkStart w:name="z106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национального проекта определяется первый руководитель государственного органа-разработчика национального проекта или заместитель первого руководителя государственного органа, ответственный за разработку национального проекта. </w:t>
      </w:r>
    </w:p>
    <w:bookmarkEnd w:id="426"/>
    <w:bookmarkStart w:name="z106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 национального проекта определяется Премьер-Министром Республики Казахстан в соответствии с Правилами осуществления проектного управления.</w:t>
      </w:r>
    </w:p>
    <w:bookmarkEnd w:id="427"/>
    <w:bookmarkStart w:name="z106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"2. Текущая ситуация" в текстовой форме отражается анализ текущего состояния отрасли/сферы и оценка тенденций и факторов ее развития, выявляются риски, связанные с его реализацией, и стратегии по реагированию на данные риски.</w:t>
      </w:r>
    </w:p>
    <w:bookmarkEnd w:id="428"/>
    <w:bookmarkStart w:name="z107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"3. Цель, задачи и показатели результатов" заполняется следующим образом:</w:t>
      </w:r>
    </w:p>
    <w:bookmarkEnd w:id="429"/>
    <w:bookmarkStart w:name="z107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строкам "Цель", "Направление (при необходимости)" и "Задачи" указываются цель, направления, задачи национального проекта, направленные на решение обозначенных национальным проектом проблем и обеспечение ключевых изменений в соответствующей отрасли/сфере.</w:t>
      </w:r>
    </w:p>
    <w:bookmarkEnd w:id="430"/>
    <w:bookmarkStart w:name="z107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задач однородного характера, допускается их группировка по направлениям.</w:t>
      </w:r>
    </w:p>
    <w:bookmarkEnd w:id="431"/>
    <w:bookmarkStart w:name="z107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задач осуществляется с учетом следующих критериев:</w:t>
      </w:r>
    </w:p>
    <w:bookmarkEnd w:id="432"/>
    <w:bookmarkStart w:name="z107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специфичность и конкретность (четкая формулировка задач с однозначным толкованием);</w:t>
      </w:r>
    </w:p>
    <w:bookmarkEnd w:id="433"/>
    <w:bookmarkStart w:name="z107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измеримость (возможность проверки, описание измеримости результата и определение конкретных показателей результатов деятельности);</w:t>
      </w:r>
    </w:p>
    <w:bookmarkEnd w:id="434"/>
    <w:bookmarkStart w:name="z107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достижимость (возможность выполнения поставленных задач за период реализации национального проекта, имеется четкое понимание за счет чего и при каких условиях они выполняются, обеспеченность ресурсами);</w:t>
      </w:r>
    </w:p>
    <w:bookmarkEnd w:id="435"/>
    <w:bookmarkStart w:name="z107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ограниченность во времени (задача решается в установленные сроки);</w:t>
      </w:r>
    </w:p>
    <w:bookmarkEnd w:id="436"/>
    <w:bookmarkStart w:name="z107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релевантность (задача вносит вклад в достижение вышестоящих целей и задач).</w:t>
      </w:r>
    </w:p>
    <w:bookmarkEnd w:id="437"/>
    <w:bookmarkStart w:name="z107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задач соответствует принципам:</w:t>
      </w:r>
    </w:p>
    <w:bookmarkEnd w:id="438"/>
    <w:bookmarkStart w:name="z108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– достижение поставленных задач является необходимым условием успешности национального проекта;</w:t>
      </w:r>
    </w:p>
    <w:bookmarkEnd w:id="439"/>
    <w:bookmarkStart w:name="z108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достаточности – решение всех задач является достаточным условием для реализации национального проекта.</w:t>
      </w:r>
    </w:p>
    <w:bookmarkEnd w:id="440"/>
    <w:bookmarkStart w:name="z108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реализации каждой из задач не превышает плановый период национального проекта.</w:t>
      </w:r>
    </w:p>
    <w:bookmarkEnd w:id="441"/>
    <w:bookmarkStart w:name="z108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 "№" указывается сквозной порядковый номер;</w:t>
      </w:r>
    </w:p>
    <w:bookmarkEnd w:id="442"/>
    <w:bookmarkStart w:name="z108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2 "Наименование" указывается наименование показателей результатов.</w:t>
      </w:r>
    </w:p>
    <w:bookmarkEnd w:id="443"/>
    <w:bookmarkStart w:name="z108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задаче соответствует набор показателей результата (с промежуточными и конечными значениями) для определения степени ее достижения. Качественная сторона показателя результата отражает уровень решения вопросов межсферного/межотраслевого характера в соответствующих отраслях (сферах государственного управления), а количественная – их измеримую, абсолютную или относительную величину.</w:t>
      </w:r>
    </w:p>
    <w:bookmarkEnd w:id="444"/>
    <w:bookmarkStart w:name="z108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результата рассматриваются на соответствие следующим требованиям:</w:t>
      </w:r>
    </w:p>
    <w:bookmarkEnd w:id="445"/>
    <w:bookmarkStart w:name="z108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возможность их объективной оценки и сравнения в динамике за планируемый период;</w:t>
      </w:r>
    </w:p>
    <w:bookmarkEnd w:id="446"/>
    <w:bookmarkStart w:name="z108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однозначно понятными для всех заинтересованных сторон;</w:t>
      </w:r>
    </w:p>
    <w:bookmarkEnd w:id="447"/>
    <w:bookmarkStart w:name="z108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достаточные информационные и технические ресурсы для оценки их достижения;</w:t>
      </w:r>
    </w:p>
    <w:bookmarkEnd w:id="448"/>
    <w:bookmarkStart w:name="z109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полную и адекватную характеристику;</w:t>
      </w:r>
    </w:p>
    <w:bookmarkEnd w:id="449"/>
    <w:bookmarkStart w:name="z109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достижимыми и измеримыми;</w:t>
      </w:r>
    </w:p>
    <w:bookmarkEnd w:id="450"/>
    <w:bookmarkStart w:name="z109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наличие промежуточных значений для проведения мониторинга и оценки их достижения.</w:t>
      </w:r>
    </w:p>
    <w:bookmarkEnd w:id="451"/>
    <w:bookmarkStart w:name="z109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органом-разработчиком национального проекта выбираются показатели результата, которые несут в себе ключевые изменения, характеризующие решение выявленных проблем и необходимые для оценки достижения задач. </w:t>
      </w:r>
    </w:p>
    <w:bookmarkEnd w:id="452"/>
    <w:bookmarkStart w:name="z109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приводимым показателям результатов указывается базовое (исходное) и планируемое значение (если планируемые перемены эффективно отражаются в такой форме), а также обозначение временного периода (года), необходимого для достижения данного значения показателя;</w:t>
      </w:r>
    </w:p>
    <w:bookmarkEnd w:id="453"/>
    <w:bookmarkStart w:name="z109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3 "Единица измерения" и 4 "Источник информации" указываются единицы изменения и источники информации, подтверждающие в дальнейшем фактическое достижение показателей результатов;</w:t>
      </w:r>
    </w:p>
    <w:bookmarkEnd w:id="454"/>
    <w:bookmarkStart w:name="z109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5 "Факт за предыдущий год" и 6 "Оценка на текущий год" указываются, фактические данные по показателям за предыдущий год и оценочные значения за текущий год в целях установления значений на плановый период в динамике по годам;</w:t>
      </w:r>
    </w:p>
    <w:bookmarkEnd w:id="455"/>
    <w:bookmarkStart w:name="z109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графах 7-11 указываются прогнозные значения показателей результатов на плановый период реализации национального проекта.</w:t>
      </w:r>
    </w:p>
    <w:bookmarkEnd w:id="456"/>
    <w:bookmarkStart w:name="z109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"4. Ожидаемый социально-экономический эффект, польза для благополучателей" информация об ожидаемом результате заполняется в виде социального и экономического эффекта в следующем порядке:</w:t>
      </w:r>
    </w:p>
    <w:bookmarkEnd w:id="457"/>
    <w:bookmarkStart w:name="z109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сквозной порядковый номер социальных и экономических эффектов;</w:t>
      </w:r>
    </w:p>
    <w:bookmarkEnd w:id="458"/>
    <w:bookmarkStart w:name="z110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"Наименование" указывается наименование ожидаемых социальных и экономических эффектов.</w:t>
      </w:r>
    </w:p>
    <w:bookmarkEnd w:id="459"/>
    <w:bookmarkStart w:name="z11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Социальным эффектом является социально-значимый результат, соответствующий ожиданиям благополучателей национального проекта. </w:t>
      </w:r>
    </w:p>
    <w:bookmarkEnd w:id="460"/>
    <w:bookmarkStart w:name="z110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социальный эффект национального проекта определяется исходя из категории благополучателей, на кого ориентирован национальный проект и какие проблемы, и задачи данный национальный проект предполагает удовлетворить, то есть сопоставить положение дел до реализации национального проекта с ситуацией по истечении этапа или всего срока реализации национального проекта. Повышение качества жизни предусматривает повышение качества человеческого капитала и уровня жизни населения, в том числе повышение доходов населения, расширение доступа к услугам и инфраструктуре.</w:t>
      </w:r>
    </w:p>
    <w:bookmarkEnd w:id="461"/>
    <w:bookmarkStart w:name="z110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эффект – показатель, определяющий экономический результат или прирост между первоначальным и полученным итогом в результате внедрения новых технологий, организационно-экономических мероприятий.</w:t>
      </w:r>
    </w:p>
    <w:bookmarkEnd w:id="462"/>
    <w:bookmarkStart w:name="z110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эффект выражается в увеличении налоговых поступлений, создании новых постоянных рабочих мест, объеме привлеченных инвестиций, приросте вклада в соответствующую отрасль, снижении государственных расходов и показателей, характеризующих экономический эффект национального проекта.</w:t>
      </w:r>
    </w:p>
    <w:bookmarkEnd w:id="463"/>
    <w:bookmarkStart w:name="z110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ожидаемого социального и экономического эффекта, необходимо каждый эффект правильно отразить по категориям благополучателей.</w:t>
      </w:r>
    </w:p>
    <w:bookmarkEnd w:id="464"/>
    <w:bookmarkStart w:name="z110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 экономический эффект выражается в измеряемых величинах в количественном и/или качественном выражении и отражает положительные изменения, полученные в результате реализации национального проекта.</w:t>
      </w:r>
    </w:p>
    <w:bookmarkEnd w:id="465"/>
    <w:bookmarkStart w:name="z110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 экономический эффект определяется с применением существующих методов расчетов статистической информации, международных индексов, результатов социологических исследований, административных данных и официальных данных;</w:t>
      </w:r>
    </w:p>
    <w:bookmarkEnd w:id="466"/>
    <w:bookmarkStart w:name="z110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"Единица измерения" указывается единица измерения ожидаемых социальных и экономических эффектов;</w:t>
      </w:r>
    </w:p>
    <w:bookmarkEnd w:id="467"/>
    <w:bookmarkStart w:name="z110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4-8 указываются прогнозные значения ожидаемых социальных и экономических эффектов в целом от национального проекта в динамике по годам. Допускается указание эффекта в отлагательном виде, но не позднее последнего года реализации национального проекта.</w:t>
      </w:r>
    </w:p>
    <w:bookmarkEnd w:id="468"/>
    <w:bookmarkStart w:name="z111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"5. Ресурсы" излагается потребность в финансовых ресурсах для реализации национального проекта в следующем порядке:</w:t>
      </w:r>
    </w:p>
    <w:bookmarkEnd w:id="469"/>
    <w:bookmarkStart w:name="z111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сквозной порядковый номер;</w:t>
      </w:r>
    </w:p>
    <w:bookmarkEnd w:id="470"/>
    <w:bookmarkStart w:name="z111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задач" указывается наименование задач национального проекта;</w:t>
      </w:r>
    </w:p>
    <w:bookmarkEnd w:id="471"/>
    <w:bookmarkStart w:name="z111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3-7 указываются объемы финансовых средств, необходимых для реализации национального проекта по годам и в разрезе поставленных задач;</w:t>
      </w:r>
    </w:p>
    <w:bookmarkEnd w:id="472"/>
    <w:bookmarkStart w:name="z111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8 "Всего финансирования" указывается общая сумма необходимых средств для реализации каждой задачи в плановом периоде;</w:t>
      </w:r>
    </w:p>
    <w:bookmarkEnd w:id="473"/>
    <w:bookmarkStart w:name="z111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9-11 основной графы "Источник финансирования" в разрезе задач указываются источники финансирования – республиканский бюджет, местный бюджет, внебюджетные средства;</w:t>
      </w:r>
    </w:p>
    <w:bookmarkEnd w:id="474"/>
    <w:bookmarkStart w:name="z111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строке "ВСЕГО, в том числе по видам источников" указываются итоговые объемы средств по всем задачам национального проекта по годам и за весь период реализации национального проекта;</w:t>
      </w:r>
    </w:p>
    <w:bookmarkEnd w:id="475"/>
    <w:bookmarkStart w:name="z111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строкам "республиканский бюджет", "местный бюджет", "внебюджетные средства" указываются итоговые объемы необходимых средств по перечисленным источникам финансирования.</w:t>
      </w:r>
    </w:p>
    <w:bookmarkEnd w:id="476"/>
    <w:bookmarkStart w:name="z111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указанных строк со знаком "*" заполнение не требуется. </w:t>
      </w:r>
    </w:p>
    <w:bookmarkEnd w:id="477"/>
    <w:bookmarkStart w:name="z111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Прогнозный объем требуемых финансовых ресурсов по задачам национального проекта общей суммой формируется на основе Плана-графика реализации национального проекта, формируемого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478"/>
    <w:bookmarkStart w:name="z112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"6. Распределение ответственности и полномочий" заполняется в разрезе задач и показателей результатов:</w:t>
      </w:r>
    </w:p>
    <w:bookmarkEnd w:id="479"/>
    <w:bookmarkStart w:name="z112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задачи или показателя результата;</w:t>
      </w:r>
    </w:p>
    <w:bookmarkEnd w:id="480"/>
    <w:bookmarkStart w:name="z112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"Наименование" указывается наименование задачи или показателя результата национального проекта;</w:t>
      </w:r>
    </w:p>
    <w:bookmarkEnd w:id="481"/>
    <w:bookmarkStart w:name="z112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"Ответственное лицо" указываются должностные лица центральных государственных и местных исполнительных органов, субъектов квазигосударственного сектора, ответственных за исполнение поставленных задач и показателей результатов;</w:t>
      </w:r>
    </w:p>
    <w:bookmarkEnd w:id="482"/>
    <w:bookmarkStart w:name="z112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"Полномочия" указывается основной круг полномочий вышеуказанных лиц, необходимых и обеспечивающих достижение закрепленных за ними задач и показателей результатов.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112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4"/>
    <w:bookmarkStart w:name="z112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национального проекта 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(наименование)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486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факту пред.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№1</w:t>
            </w:r>
          </w:p>
          <w:bookmarkEnd w:id="48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№1</w:t>
            </w:r>
          </w:p>
          <w:bookmarkEnd w:id="48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A</w:t>
            </w:r>
          </w:p>
          <w:bookmarkEnd w:id="49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49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постоянных рабочих мест**</w:t>
            </w:r>
          </w:p>
          <w:bookmarkEnd w:id="49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временных рабочих мест**</w:t>
            </w:r>
          </w:p>
          <w:bookmarkEnd w:id="49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№2</w:t>
            </w:r>
          </w:p>
          <w:bookmarkEnd w:id="49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№2</w:t>
            </w:r>
          </w:p>
          <w:bookmarkEnd w:id="49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B</w:t>
            </w:r>
          </w:p>
          <w:bookmarkEnd w:id="49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49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постоянных рабочих мест**</w:t>
            </w:r>
          </w:p>
          <w:bookmarkEnd w:id="49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временных рабочих мест**</w:t>
            </w:r>
          </w:p>
          <w:bookmarkEnd w:id="49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</w:p>
          <w:bookmarkEnd w:id="50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bookmarkEnd w:id="50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bookmarkEnd w:id="50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bookmarkEnd w:id="50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  <w:bookmarkEnd w:id="50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Плана-графика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142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Плана-графика реализации национального проекта</w:t>
      </w:r>
    </w:p>
    <w:bookmarkEnd w:id="505"/>
    <w:bookmarkStart w:name="z14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реализации национального проекта заполняется следующим образом:</w:t>
      </w:r>
    </w:p>
    <w:bookmarkEnd w:id="506"/>
    <w:bookmarkStart w:name="z14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заголовке по строке "(наименование)" указывается полное наименование национального проекта;</w:t>
      </w:r>
    </w:p>
    <w:bookmarkEnd w:id="507"/>
    <w:bookmarkStart w:name="z142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строкам "Задача":</w:t>
      </w:r>
    </w:p>
    <w:bookmarkEnd w:id="508"/>
    <w:bookmarkStart w:name="z143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"Наименование" указывается наименование задачи национального проекта;</w:t>
      </w:r>
    </w:p>
    <w:bookmarkEnd w:id="509"/>
    <w:bookmarkStart w:name="z143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"Ответственные исполнители" указываются должностные лица, за которыми закреплена персональная ответственность за решение каждой задачи национального проекта согласно Правилам осуществления проектного управления;</w:t>
      </w:r>
    </w:p>
    <w:bookmarkEnd w:id="510"/>
    <w:bookmarkStart w:name="z143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"Срок завершения" указывается дата реализации задачи национального проекта;</w:t>
      </w:r>
    </w:p>
    <w:bookmarkEnd w:id="511"/>
    <w:bookmarkStart w:name="z143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5, 7-10 указывается прогнозная сумма финансирования для реализации задач по годам в миллионах тенге;</w:t>
      </w:r>
    </w:p>
    <w:bookmarkEnd w:id="512"/>
    <w:bookmarkStart w:name="z143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6 указывается динамика прогнозной суммы финансирования задачи относительно фактической суммы финансирования предыдущего года. В случае отсутствия фактических значений данная графа не заполняется;</w:t>
      </w:r>
    </w:p>
    <w:bookmarkEnd w:id="513"/>
    <w:bookmarkStart w:name="z143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11 "Всего финансирование" указывается общая прогнозная сумма финансирования для реализации задачи, формируемая как сумма финансирования по показателям результатов задачи;</w:t>
      </w:r>
    </w:p>
    <w:bookmarkEnd w:id="514"/>
    <w:bookmarkStart w:name="z143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12, 13 и 14 указываются прогнозные суммы финансирования по источникам финансирования: республиканский бюджет, местный бюджет и внебюджетные средства.</w:t>
      </w:r>
    </w:p>
    <w:bookmarkEnd w:id="515"/>
    <w:bookmarkStart w:name="z143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строкам "Показатель":</w:t>
      </w:r>
    </w:p>
    <w:bookmarkEnd w:id="516"/>
    <w:bookmarkStart w:name="z143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"Наименование" указывается наименование показателя результата национального проекта;</w:t>
      </w:r>
    </w:p>
    <w:bookmarkEnd w:id="517"/>
    <w:bookmarkStart w:name="z143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"Ответственные исполнители" указываются должностные лица, за которыми закреплена персональная ответственность за достжение показатель результата согласно Правилам осуществления проектного управления;</w:t>
      </w:r>
    </w:p>
    <w:bookmarkEnd w:id="518"/>
    <w:bookmarkStart w:name="z144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"Срок завершения" указывается дата достижения показателя национального проекта;</w:t>
      </w:r>
    </w:p>
    <w:bookmarkEnd w:id="519"/>
    <w:bookmarkStart w:name="z144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"Факт предыдущего года" указывается фактическое значение показателя результата за предыдущий год планового периода;</w:t>
      </w:r>
    </w:p>
    <w:bookmarkEnd w:id="520"/>
    <w:bookmarkStart w:name="z144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графам 5, 7-10 указываются плановые значения показателя результата по годам, в графе 6 указывается динамика планового значения показателя результата относительно его фактического значения предыдущего года;</w:t>
      </w:r>
    </w:p>
    <w:bookmarkEnd w:id="521"/>
    <w:bookmarkStart w:name="z144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11 "Всего финансирование" указывается общая прогнозная сумма финансирования для реализации показателя результата, формируемая как сумма финансирования по мероприятиям, необходимых для достижения показателя;</w:t>
      </w:r>
    </w:p>
    <w:bookmarkEnd w:id="522"/>
    <w:bookmarkStart w:name="z144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12, 13 и 14 указываются прогнозные суммы финансирования по источникам финансирования: республиканский бюджет, местный бюджет и внебюджетные средства.</w:t>
      </w:r>
    </w:p>
    <w:bookmarkEnd w:id="523"/>
    <w:bookmarkStart w:name="z144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строкам "Мероприятие" заполнение осуществляется в разрезе мероприятий, сгруппированных по однородным признакам, необходимых для достижения показателей результатов каждой задачи национального проекта:</w:t>
      </w:r>
    </w:p>
    <w:bookmarkEnd w:id="524"/>
    <w:bookmarkStart w:name="z144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"Наименование" указывается наименование мероприятия национального проекта;</w:t>
      </w:r>
    </w:p>
    <w:bookmarkEnd w:id="525"/>
    <w:bookmarkStart w:name="z144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"Ответственные исполнители" указываются должностные лица, за которыми закреплена персональная ответственность за мероприятие согласно Правилам осуществления проектного управления;</w:t>
      </w:r>
    </w:p>
    <w:bookmarkEnd w:id="526"/>
    <w:bookmarkStart w:name="z144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"Срок завершения" указывается дата завершения каждого мероприятия национального проекта;</w:t>
      </w:r>
    </w:p>
    <w:bookmarkEnd w:id="527"/>
    <w:bookmarkStart w:name="z144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"Факт предыдущего года" указывается сумма средств, фактически израсходованных за предыдущий год планового периода (при наличии);</w:t>
      </w:r>
    </w:p>
    <w:bookmarkEnd w:id="528"/>
    <w:bookmarkStart w:name="z145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графам 5, 7-10 указываются количественное измерение мероприятия (км. дорог) и прогнозная сумма финансирования на данное мероприятие по годам (млн тенге);</w:t>
      </w:r>
    </w:p>
    <w:bookmarkEnd w:id="529"/>
    <w:bookmarkStart w:name="z145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не заполняется;</w:t>
      </w:r>
    </w:p>
    <w:bookmarkEnd w:id="530"/>
    <w:bookmarkStart w:name="z145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11 "Всего финансирование" указывается общая сумма финансирования для реализации мероприятия, формируемая как сумма финансирования по всем годам реализации проекта в разрезе источников финансирования;</w:t>
      </w:r>
    </w:p>
    <w:bookmarkEnd w:id="531"/>
    <w:bookmarkStart w:name="z145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графах 12, 13 и 14 указываются прогнозные суммы финансирования по источникам финансирования: республиканский, местный бюджет и внебюджетные средства;</w:t>
      </w:r>
    </w:p>
    <w:bookmarkEnd w:id="532"/>
    <w:bookmarkStart w:name="z145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мероприятиям, задачам, предусматривающим создание рабочих мест, в обязательном порядке заполняются строки "Создание рабочих мест: постоянных и временных" по годам;</w:t>
      </w:r>
    </w:p>
    <w:bookmarkEnd w:id="533"/>
    <w:bookmarkStart w:name="z145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строкам "республиканский бюджет", "местный бюджет", "внебюджетные средства" указываются итоговые объемы необходимых средств по перечисленным источникам финансирования.</w:t>
      </w:r>
    </w:p>
    <w:bookmarkEnd w:id="534"/>
    <w:bookmarkStart w:name="z145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указанных строк со знаком "*" заполнение не требуется. </w:t>
      </w:r>
    </w:p>
    <w:bookmarkEnd w:id="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145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6"/>
    <w:bookmarkStart w:name="z1459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Ежегодный отчет 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реализации национального проекта 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национального проекта) </w:t>
      </w:r>
      <w:r>
        <w:br/>
      </w:r>
      <w:r>
        <w:rPr>
          <w:rFonts w:ascii="Times New Roman"/>
          <w:b/>
          <w:i w:val="false"/>
          <w:color w:val="000000"/>
        </w:rPr>
        <w:t xml:space="preserve">за 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(отчетный период)</w:t>
      </w:r>
    </w:p>
    <w:bookmarkEnd w:id="537"/>
    <w:bookmarkStart w:name="z146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достижению показателей результатов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5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Стратегический показатель №n</w:t>
            </w:r>
          </w:p>
          <w:bookmarkEnd w:id="54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№1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№1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A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№2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№2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B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Социально-экономический эффект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по получателям мер государственной поддержки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bookmarkEnd w:id="55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/ получатель государственных 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предприятия (крупный / средний / малый / 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(ОКЭД)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мер поддержки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поддержки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поддержки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поддержки, млн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год</w:t>
            </w:r>
          </w:p>
          <w:bookmarkEnd w:id="55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год</w:t>
            </w:r>
          </w:p>
          <w:bookmarkEnd w:id="55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Создано новых рабочих мест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предприятия,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уплаченных налогов,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продукции, млн.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  <w:bookmarkEnd w:id="5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Освоение финансовых средств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  <w:bookmarkEnd w:id="5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 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 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  <w:bookmarkEnd w:id="5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bookmarkEnd w:id="5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bookmarkEnd w:id="5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  <w:bookmarkEnd w:id="5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  <w:bookmarkEnd w:id="5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n</w:t>
            </w:r>
          </w:p>
          <w:bookmarkEnd w:id="5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bookmarkEnd w:id="5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bookmarkEnd w:id="5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  <w:bookmarkEnd w:id="5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5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bookmarkEnd w:id="5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bookmarkEnd w:id="5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  <w:bookmarkEnd w:id="5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Аналитическая записка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</w:p>
        </w:tc>
      </w:tr>
    </w:tbl>
    <w:bookmarkStart w:name="z1745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Ежегодного отчета по реализации национального проекта</w:t>
      </w:r>
    </w:p>
    <w:bookmarkEnd w:id="578"/>
    <w:bookmarkStart w:name="z174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отчет по реализации национального проекта заполняется государственным органом-разработчиком и соисполнителями национального проекта.</w:t>
      </w:r>
    </w:p>
    <w:bookmarkEnd w:id="579"/>
    <w:bookmarkStart w:name="z174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Соисполнители национального проекта заполняют отчет только по тем проектам, по которым они закреплены как ответственные в плане-графике реализации национального проекта.</w:t>
      </w:r>
    </w:p>
    <w:bookmarkEnd w:id="580"/>
    <w:bookmarkStart w:name="z174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заголовке по строкам "(наименование государственного органа)", "(наименование национального проекта)" и "(отчетный период)" указываются соответственно наименования государственного органа, представляющего отчет (государственного органа-разработчика или соисполнителя), национального проекта и отчетный год, за который формируется отчет.</w:t>
      </w:r>
    </w:p>
    <w:bookmarkEnd w:id="581"/>
    <w:bookmarkStart w:name="z174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разделу "1. По достижению показателей результатов":</w:t>
      </w:r>
    </w:p>
    <w:bookmarkEnd w:id="582"/>
    <w:bookmarkStart w:name="z175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"Наименование" указывается наименование задач, показателей результатов и проектов национального проекта;</w:t>
      </w:r>
    </w:p>
    <w:bookmarkEnd w:id="583"/>
    <w:bookmarkStart w:name="z175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"Ответственные исполнители" указываются должностные лица, ответственные за достижение задач, показателей результатов и реализацию проектов национального проекта, согласно Правилам осуществления проектного управления;</w:t>
      </w:r>
    </w:p>
    <w:bookmarkEnd w:id="584"/>
    <w:bookmarkStart w:name="z175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 "план" и 4 "факт" по строкам "Показатель" указываются плановые и фактически достигнутые значения показателя результата в отчетном периоде (за год), а по строкам "Проект" плановые и фактические суммы бюджетных средств, использованных на реализацию проектов;</w:t>
      </w:r>
    </w:p>
    <w:bookmarkEnd w:id="585"/>
    <w:bookmarkStart w:name="z175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"в % к плану" по строкам "Показатель" указывается динамика достижения показателей результатов в виде доли фактических значений относительно плановых, а по строкам "Проект" динамика исполнения проектов как соотношение сумм фактически использованных бюджетных средств к плановым за отчетный период;</w:t>
      </w:r>
    </w:p>
    <w:bookmarkEnd w:id="586"/>
    <w:bookmarkStart w:name="z175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строкам "Задача" графы 3, 4 и 5 не заполняются;</w:t>
      </w:r>
    </w:p>
    <w:bookmarkEnd w:id="587"/>
    <w:bookmarkStart w:name="z175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"Примечание" по строкам "Показатель" указывается статус достижения показателей результатов "Достигнут" или "Не достигнут" и причины недостижения запланированных значений показателей результатов, по строкам "Проект" указываются статус исполнения проектов "Исполнен", "Частично исполнен", "Не исполнен" и ход исполнения проектов с указанием причин неисполнения.</w:t>
      </w:r>
    </w:p>
    <w:bookmarkEnd w:id="588"/>
    <w:bookmarkStart w:name="z175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разделу "2. Социально-экономический эффект":</w:t>
      </w:r>
    </w:p>
    <w:bookmarkEnd w:id="589"/>
    <w:bookmarkStart w:name="z175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сквозной порядковый номер;</w:t>
      </w:r>
    </w:p>
    <w:bookmarkEnd w:id="590"/>
    <w:bookmarkStart w:name="z175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"Наименование" указывается эффект в качественном и количественном выражении в разрезе социального эффекта и экономического эффекта, полученного от реализации национального проекта;</w:t>
      </w:r>
    </w:p>
    <w:bookmarkEnd w:id="591"/>
    <w:bookmarkStart w:name="z175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"Единица измерения" указывается единица измерения ожидаемого результата;</w:t>
      </w:r>
    </w:p>
    <w:bookmarkEnd w:id="592"/>
    <w:bookmarkStart w:name="z176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"План" указывается плановое количественное или качественное значение ожидаемого эффекта от реализации национального проекта;</w:t>
      </w:r>
    </w:p>
    <w:bookmarkEnd w:id="593"/>
    <w:bookmarkStart w:name="z176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"Факт" указывается фактически полученный эффект от реализации национального проекта за отчетный период в количественном или качественном выражении;</w:t>
      </w:r>
    </w:p>
    <w:bookmarkEnd w:id="594"/>
    <w:bookmarkStart w:name="z176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"Примечание" в случае недостижения ожидаемого эффекта указывается причина его недостижения.</w:t>
      </w:r>
    </w:p>
    <w:bookmarkEnd w:id="595"/>
    <w:bookmarkStart w:name="z176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"3. Информация по получателям мер государственной поддержки" заполняется в случае реализации в рамках национального проекта мер государственной поддержки, в рамках встречных обязательств, следующим образом:</w:t>
      </w:r>
    </w:p>
    <w:bookmarkEnd w:id="596"/>
    <w:bookmarkStart w:name="z176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"Год" указывается год получения меры государственной поддержки;</w:t>
      </w:r>
    </w:p>
    <w:bookmarkEnd w:id="597"/>
    <w:bookmarkStart w:name="z176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"БИН/ИИН" указывается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или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предпринимательства, получателя мер государственной поддержки;</w:t>
      </w:r>
    </w:p>
    <w:bookmarkEnd w:id="598"/>
    <w:bookmarkStart w:name="z176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предприятия/получателя государственных мер" указывается наименование предприятий и фамилия, имя, отчество (при наличии) физических лиц, получивших меры государственной поддержки;</w:t>
      </w:r>
    </w:p>
    <w:bookmarkEnd w:id="599"/>
    <w:bookmarkStart w:name="z176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"Регион" указывается наименование области, города республиканского значения, столицы;</w:t>
      </w:r>
    </w:p>
    <w:bookmarkEnd w:id="600"/>
    <w:bookmarkStart w:name="z176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"Размерность предприятия (крупный/средний/малый/ИП)" для предприятий указывается размерность, согласно классификатору размерности предприятий Республики Казахстан по численности занятых, по физическим лицам указывается статус "Индивидуальный предприниматель";</w:t>
      </w:r>
    </w:p>
    <w:bookmarkEnd w:id="601"/>
    <w:bookmarkStart w:name="z176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"Отрасль" указывается наименование отрасли, с которой связана деятельность предприятия и физического лица – получателя меры государственной поддержки;</w:t>
      </w:r>
    </w:p>
    <w:bookmarkEnd w:id="602"/>
    <w:bookmarkStart w:name="z177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"Вид деятельности (ОКЭД)" указывается наименование вида деятельности согласно общему классификатору видов экономической деятельности;</w:t>
      </w:r>
    </w:p>
    <w:bookmarkEnd w:id="603"/>
    <w:bookmarkStart w:name="z177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получения мер поддержки" указывается дата получения меры государственной поддержки;</w:t>
      </w:r>
    </w:p>
    <w:bookmarkEnd w:id="604"/>
    <w:bookmarkStart w:name="z177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"Мера поддержки" указывается наименование меры государственной поддержки, оказанной ее получателю (например, субсидирование, гарантирование и другие меры государственной поддержки);</w:t>
      </w:r>
    </w:p>
    <w:bookmarkEnd w:id="605"/>
    <w:bookmarkStart w:name="z177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"Целевое назначение поддержки" указывается описание назначения государственной поддержки (например, на что направлена государственная поддержка – закуп семян, горюче-смазочные материалы, техник и т.д.);</w:t>
      </w:r>
    </w:p>
    <w:bookmarkEnd w:id="606"/>
    <w:bookmarkStart w:name="z177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"Общая сумма поддержки, млн. тенге" указывается общая сумма бюджетных средств, направленных на оказание государственной поддержки;</w:t>
      </w:r>
    </w:p>
    <w:bookmarkEnd w:id="607"/>
    <w:bookmarkStart w:name="z177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графах 12 "план" и 13 "факт" основной графы "Создано новых рабочих мест" указывается запланированное и фактическое количество созданных рабочих мест, полученных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608"/>
    <w:bookmarkStart w:name="z177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графах 14 "план" и 15 "факт" основной графы "Доходы предприятия, млн. тенге" указывается запланированная и фактическая сумма доходов, полученных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609"/>
    <w:bookmarkStart w:name="z177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графах 16 "план" и 17 "факт" основной графы "Сумма уплаченных налогов" указывается плановая и фактическая сумма уплаченных в бюджет налогов по доходам предприятий и индивидуального предпринимателя, полученным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610"/>
    <w:bookmarkStart w:name="z177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графах 18 "план" и 19 "факт" основной графы "Выпуск продукции, млн. тенге" указывается плановый и фактический объем выпущенной продукции, полученной по итогам использования мер государственной поддержки;</w:t>
      </w:r>
    </w:p>
    <w:bookmarkEnd w:id="611"/>
    <w:bookmarkStart w:name="z177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графах 20 "план" и 21 "факт" основной графы "Экспорт продукции, млн. тенге" указывается плановый и фактический объем продукции, направленной на экспорт от общего объема выпущенной продукции.</w:t>
      </w:r>
    </w:p>
    <w:bookmarkEnd w:id="612"/>
    <w:bookmarkStart w:name="z178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индивидуальными предпринимателями, не осуществляющими экспорт, последняя графа не заполняется;</w:t>
      </w:r>
    </w:p>
    <w:bookmarkEnd w:id="613"/>
    <w:bookmarkStart w:name="z178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строке "Базовый год" указывается информация по первому году получения меры государственной поддержки, в строке "n год" указывается аналогичная информация в разрезе последующих лет получения меры государственной поддержки.</w:t>
      </w:r>
    </w:p>
    <w:bookmarkEnd w:id="614"/>
    <w:bookmarkStart w:name="z178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"Базовый год" и "n год" заполняются при формировании отчета о реализации национального проекта за предыдущий год. В последующих годах данные строки заполняются только за отчетный период.</w:t>
      </w:r>
    </w:p>
    <w:bookmarkEnd w:id="615"/>
    <w:bookmarkStart w:name="z178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разделу 4 "Освоение финансовых средств":</w:t>
      </w:r>
    </w:p>
    <w:bookmarkEnd w:id="616"/>
    <w:bookmarkStart w:name="z178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"Источник финансирования" источник финансирования национального проекта указывается в разрезе задач – республиканский бюджет, местный бюджет, внебюджетные средства;</w:t>
      </w:r>
    </w:p>
    <w:bookmarkEnd w:id="617"/>
    <w:bookmarkStart w:name="z178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"План, млн. тенге" указываются суммы финансовых средств, запланированные на отчетный год в миллионах тенге в разрезе источников финансирования.</w:t>
      </w:r>
    </w:p>
    <w:bookmarkEnd w:id="618"/>
    <w:bookmarkStart w:name="z178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источником финансирования национального проекта являются средства республиканского или местного бюджета, в данной графе указывается сумма скорректированного бюджета;</w:t>
      </w:r>
    </w:p>
    <w:bookmarkEnd w:id="619"/>
    <w:bookmarkStart w:name="z178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"Факт, млн. тенге" приводятся суммы фактического освоения финансовых средств за отчетный год, в миллионах тенге, в разрезе источников финансирования;</w:t>
      </w:r>
    </w:p>
    <w:bookmarkEnd w:id="620"/>
    <w:bookmarkStart w:name="z178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"Причины неиспользования" указываются причины неосвоения финансовых средств;</w:t>
      </w:r>
    </w:p>
    <w:bookmarkEnd w:id="621"/>
    <w:bookmarkStart w:name="z178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"Итого" указывается итоговая сумма финансовых средств, запланированных и освоенных на конец отчетного года на реализацию национального проекта и в разрезе источников финансирования.</w:t>
      </w:r>
    </w:p>
    <w:bookmarkEnd w:id="622"/>
    <w:bookmarkStart w:name="z179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"5. Аналитическая записка" заполняется в произвольной форме в текстовом виде и содержит информацию:</w:t>
      </w:r>
    </w:p>
    <w:bookmarkEnd w:id="623"/>
    <w:bookmarkStart w:name="z179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запланированных и фактически достигнутых показателях результатов задач, а также причины их недостижения;</w:t>
      </w:r>
    </w:p>
    <w:bookmarkEnd w:id="624"/>
    <w:bookmarkStart w:name="z179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исполненных и неисполненных запланированных мероприятиях (за весь период с момента реализации документа) с указанием выделенных и освоенных за отчетный период средств в разбивке по источникам финансирования, а также (в случае неисполнения мероприятий) комментариев о причинах их неисполнения и влиянии на достижение установленных задач и показателей результатов, определенных в национальном проекте;</w:t>
      </w:r>
    </w:p>
    <w:bookmarkEnd w:id="625"/>
    <w:bookmarkStart w:name="z179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уровне удовлетворенности благополучателей в динамике в сравнении с базовым периодом (при наличии информации о значении соответствующих показателях на момент до реализации документа, в случае ее отсутствия – базовым признается первый год реализации документа);</w:t>
      </w:r>
    </w:p>
    <w:bookmarkEnd w:id="626"/>
    <w:bookmarkStart w:name="z179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проведенных контрольных мероприятиях, государственном аудите, экспертно-аналитических мероприятиях и информацию о выполненных рекомендациях по итогам контрольных мероприятий и государственного аудита.</w:t>
      </w:r>
    </w:p>
    <w:bookmarkEnd w:id="627"/>
    <w:bookmarkStart w:name="z179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реализация документа связана с реализацией бюджетных инвестиций разработчиком национального проекта в отчете о реализации указываются сведения о результатах выездных мероприятий по определению степени выполнения мероприятий по реализации документа;</w:t>
      </w:r>
    </w:p>
    <w:bookmarkEnd w:id="628"/>
    <w:bookmarkStart w:name="z179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обобщенного анализа хода реализации национального проекта с указанием информации о степени решения проблем и задач, на решение которых направлен документ, а также выводов и предложений, в том числе касающихся необходимости корректировки национального проекта, требуемым изменениям действующего законодательства Республики Казахстан и других.</w:t>
      </w:r>
    </w:p>
    <w:bookmarkEnd w:id="629"/>
    <w:bookmarkStart w:name="z179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мер государственной поддержки в аналитическом отчете дополнительно отражается информация о результатах отраслевой оценки эффективности мер государственной поддержки, а также информация о социально-экономическом эффекте, полученном от каждой меры государственной поддержки при наличии в национальном проекте мер государственной поддержки.</w:t>
      </w:r>
    </w:p>
    <w:bookmarkEnd w:id="630"/>
    <w:bookmarkStart w:name="z179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отраслевой оценки эффективности мер государственной поддержки содержит информацию об эффективности выделенных средств в разрезе каждой меры государственной поддержки с учетом количественного анализа затрат и результатов на основе структурного анализа отрасли/сферы и эффективности деятельности операторов мер государственной поддержки по сопровождению получателей мер государственной поддержки.</w:t>
      </w:r>
    </w:p>
    <w:bookmarkEnd w:id="6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180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632"/>
    <w:bookmarkStart w:name="z1801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 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(наименование)</w:t>
      </w:r>
    </w:p>
    <w:bookmarkEnd w:id="633"/>
    <w:bookmarkStart w:name="z180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</w:t>
            </w:r>
          </w:p>
          <w:bookmarkEnd w:id="63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Основание для разработки</w:t>
            </w:r>
          </w:p>
          <w:bookmarkEnd w:id="63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 государственного органа-разработчика и соисполнителей</w:t>
            </w:r>
          </w:p>
          <w:bookmarkEnd w:id="63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Цели</w:t>
            </w:r>
          </w:p>
          <w:bookmarkEnd w:id="63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Задачи</w:t>
            </w:r>
          </w:p>
          <w:bookmarkEnd w:id="63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Подходы и сроки реализации</w:t>
            </w:r>
          </w:p>
          <w:bookmarkEnd w:id="64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Источники и объемы финансирования</w:t>
            </w:r>
          </w:p>
          <w:bookmarkEnd w:id="641"/>
        </w:tc>
      </w:tr>
    </w:tbl>
    <w:bookmarkStart w:name="z181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текущей ситуации</w:t>
      </w:r>
    </w:p>
    <w:bookmarkEnd w:id="642"/>
    <w:bookmarkStart w:name="z181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Цели, задачи, подходы и сроки реализации 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цель:</w:t>
            </w:r>
          </w:p>
          <w:bookmarkEnd w:id="64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(при необходимости)</w:t>
            </w:r>
          </w:p>
          <w:bookmarkEnd w:id="64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  <w:bookmarkEnd w:id="64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(при необходимости)</w:t>
            </w:r>
          </w:p>
          <w:bookmarkEnd w:id="65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n</w:t>
            </w:r>
          </w:p>
          <w:bookmarkEnd w:id="65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  <w:bookmarkEnd w:id="657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(по годам)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bookmarkEnd w:id="66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</w:p>
        </w:tc>
      </w:tr>
    </w:tbl>
    <w:bookmarkStart w:name="z2099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государственной программы</w:t>
      </w:r>
    </w:p>
    <w:bookmarkEnd w:id="663"/>
    <w:bookmarkStart w:name="z210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заголовке по строке "(наименование)" указывается наименование государственной программы.</w:t>
      </w:r>
    </w:p>
    <w:bookmarkEnd w:id="664"/>
    <w:bookmarkStart w:name="z210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"1. Паспорт" излагаются основные параметры государственной программы:</w:t>
      </w:r>
    </w:p>
    <w:bookmarkEnd w:id="665"/>
    <w:bookmarkStart w:name="z210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"1. Наименование" указывается полное наименование государственной программы;</w:t>
      </w:r>
    </w:p>
    <w:bookmarkEnd w:id="666"/>
    <w:bookmarkStart w:name="z210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"2. Основание для разработки" указываются реквизиты поручений Президента Республики Казахстан или Премьер-Министра Республики Казахстан (номер, дата, пункт при наличии);</w:t>
      </w:r>
    </w:p>
    <w:bookmarkEnd w:id="667"/>
    <w:bookmarkStart w:name="z210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"3. Наименование государственного органа-разработчика и соисполнителей" указываются наименования государственного органа-разработчика и соисполнителей, ответственных за реализацию государственной программы;</w:t>
      </w:r>
    </w:p>
    <w:bookmarkEnd w:id="668"/>
    <w:bookmarkStart w:name="z210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строках "4. Цели" и "5. Задачи" указываются основные цели и задачи государственной программы;</w:t>
      </w:r>
    </w:p>
    <w:bookmarkEnd w:id="669"/>
    <w:bookmarkStart w:name="z210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"6. Подходы и сроки реализации" перечисляются подходы и сроки реализации государственной программы;</w:t>
      </w:r>
    </w:p>
    <w:bookmarkEnd w:id="670"/>
    <w:bookmarkStart w:name="z210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"7. Источники и объемы финансирования" указываются источники и объемы финансирования в миллионах тенге, необходимые для реализации государственной программы, в разрезе источников финансирования (республиканский бюджет, местный бюджет, Национальный фонд, внебюджетные средства, иные источники финансирования, не запрещенные законодательством Республики Казахстан).</w:t>
      </w:r>
    </w:p>
    <w:bookmarkEnd w:id="671"/>
    <w:bookmarkStart w:name="z210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"2. Анализ текущей ситуации" в текстовой форме отражается оценка текущей ситуации состояния сферы деятельности, а также основные проблемы, тенденции.</w:t>
      </w:r>
    </w:p>
    <w:bookmarkEnd w:id="672"/>
    <w:bookmarkStart w:name="z210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"3. Цели, задачи, подходы и сроки реализации" указывается основная цель, задачи, мероприятия государственной программы и сроки их реализации:</w:t>
      </w:r>
    </w:p>
    <w:bookmarkEnd w:id="673"/>
    <w:bookmarkStart w:name="z211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"Основная цель" указывается основная цель государственной программы, которая представляет собой видение состояния сферы деятельности к концу планового периода и является качественным ориентиром ее развития в данном направлении.</w:t>
      </w:r>
    </w:p>
    <w:bookmarkEnd w:id="674"/>
    <w:bookmarkStart w:name="z211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должны быть сформулирована четко, охватывать весь спектр предполагаемых мероприятий и отражать результаты;</w:t>
      </w:r>
    </w:p>
    <w:bookmarkEnd w:id="675"/>
    <w:bookmarkStart w:name="z211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"Направление" указываются при необходимости направления государственной программы;</w:t>
      </w:r>
    </w:p>
    <w:bookmarkEnd w:id="676"/>
    <w:bookmarkStart w:name="z211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"Задача" указывается наименование задачи;</w:t>
      </w:r>
    </w:p>
    <w:bookmarkEnd w:id="677"/>
    <w:bookmarkStart w:name="z211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"Наименование" указывается наименование мероприятий государственной программы;</w:t>
      </w:r>
    </w:p>
    <w:bookmarkEnd w:id="678"/>
    <w:bookmarkStart w:name="z211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"Форма завершения" указывается форма завершения мероприятий (качественная характеристика мероприятия, раскрывающая в чем, выражается завершение мероприятия);</w:t>
      </w:r>
    </w:p>
    <w:bookmarkEnd w:id="679"/>
    <w:bookmarkStart w:name="z211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"Ответственные исполнители" указываются центральные государственные органы, местные исполнительные органы, подведомственные организации, субъекты квазигосударственного сектора, ответственные за исполнение мероприятий государственной программы;</w:t>
      </w:r>
    </w:p>
    <w:bookmarkEnd w:id="680"/>
    <w:bookmarkStart w:name="z211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"Срок исполнения" указываются запланированные сроки исполнения мероприятий.</w:t>
      </w:r>
    </w:p>
    <w:bookmarkEnd w:id="681"/>
    <w:bookmarkStart w:name="z211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мероприятиям является информирование в вышестоящие органы,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государственной программе;</w:t>
      </w:r>
    </w:p>
    <w:bookmarkEnd w:id="682"/>
    <w:bookmarkStart w:name="z211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"Объем финансирования" указывается планируемый объем финансирования мероприятий (млн тенге);</w:t>
      </w:r>
    </w:p>
    <w:bookmarkEnd w:id="683"/>
    <w:bookmarkStart w:name="z212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"Источники финансирования" в разрезе мероприятий указывается источник финансирования – республиканский бюджет, местный бюджет, Национальный фонд, внебюджетные средства или иные источники финансирования, не запрещенные законодательством Республики Казахстан.</w:t>
      </w:r>
    </w:p>
    <w:bookmarkEnd w:id="684"/>
    <w:bookmarkStart w:name="z212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"5. Необходимые ресурсы" излагается потребность в финансовых ресурсах для реализации государственной программы в разрезе мероприятий и источников финансирования в миллионах тенге:</w:t>
      </w:r>
    </w:p>
    <w:bookmarkEnd w:id="685"/>
    <w:bookmarkStart w:name="z212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"№" указывается сквозной порядковый номер;</w:t>
      </w:r>
    </w:p>
    <w:bookmarkEnd w:id="686"/>
    <w:bookmarkStart w:name="z212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"Наименование" указывается наименование задач и мероприятий государственной программы;</w:t>
      </w:r>
    </w:p>
    <w:bookmarkEnd w:id="687"/>
    <w:bookmarkStart w:name="z212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3-7 основной графы "Необходимые средства (по годам)" указываются объемы средств, необходимых для выполнения мероприятий / достижения поставленных задач, по годам реализации государственной программы;</w:t>
      </w:r>
    </w:p>
    <w:bookmarkEnd w:id="688"/>
    <w:bookmarkStart w:name="z212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8 графы "Всего финансирования" указывается общий объем средств, необходимых для выполнения мероприятий / достижения поставленных задач государственной программы;</w:t>
      </w:r>
    </w:p>
    <w:bookmarkEnd w:id="689"/>
    <w:bookmarkStart w:name="z212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9-13 основной графы "Источник финансирования" указывается сумма финансирования задачи и мероприятий в разрезе источников финансирования;</w:t>
      </w:r>
    </w:p>
    <w:bookmarkEnd w:id="690"/>
    <w:bookmarkStart w:name="z212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строке "ВСЕГО, в том числе по видам источников" указывается итоговая сумма реализации государственной программы по годам и по источникам финансирования;</w:t>
      </w:r>
    </w:p>
    <w:bookmarkEnd w:id="691"/>
    <w:bookmarkStart w:name="z212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строках "Республиканский бюджет", "Местный бюджет", "Внебюджетные средства", "Национальный фонд" и "Другие источники" графы со знаком "*" не заполняются.</w:t>
      </w:r>
    </w:p>
    <w:bookmarkEnd w:id="6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213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93"/>
    <w:bookmarkStart w:name="z2131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________________________________ на ________ годы 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отрасли) (плановый период)</w:t>
      </w:r>
    </w:p>
    <w:bookmarkEnd w:id="694"/>
    <w:bookmarkStart w:name="z213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9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органа-разработчика и соисполнителей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необходимости принятия комплексного плана с указанием основных проблем и задач по их решению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результаты:</w:t>
            </w:r>
          </w:p>
          <w:bookmarkEnd w:id="702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703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704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05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n)</w:t>
            </w:r>
          </w:p>
          <w:bookmarkEnd w:id="706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  <w:bookmarkEnd w:id="7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bookmarkEnd w:id="71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</w:p>
        </w:tc>
      </w:tr>
    </w:tbl>
    <w:bookmarkStart w:name="z2224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Комплексного плана</w:t>
      </w:r>
    </w:p>
    <w:bookmarkEnd w:id="715"/>
    <w:bookmarkStart w:name="z222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заголовке по строкам "(наименование отрасли)" и "(плановый период)" указывается наименование отрасли, на развитие которого нацелен комплексный план, и срок его реализации.</w:t>
      </w:r>
    </w:p>
    <w:bookmarkEnd w:id="716"/>
    <w:bookmarkStart w:name="z222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комплексного плана заполняется следующим образом:</w:t>
      </w:r>
    </w:p>
    <w:bookmarkEnd w:id="717"/>
    <w:bookmarkStart w:name="z222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"Наименование" указывается полное наименование комплексного плана;</w:t>
      </w:r>
    </w:p>
    <w:bookmarkEnd w:id="718"/>
    <w:bookmarkStart w:name="z222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"Основание для разработки" указываются реквизиты поручения Президента или Премьер-Министра Республики Казахстан, его номер, дата, пункт при наличии, в реализацию которого обеспечивается разработка комплексного плана;</w:t>
      </w:r>
    </w:p>
    <w:bookmarkEnd w:id="719"/>
    <w:bookmarkStart w:name="z222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"Срок реализации" указывается плановый период реализации комплексного плана;</w:t>
      </w:r>
    </w:p>
    <w:bookmarkEnd w:id="720"/>
    <w:bookmarkStart w:name="z223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сроке "Наименование государственного органа-разработчика и соисполнителей" указываются наименования государственного органа-разработчика и государственных органов и организаций – соисполнителей реализации комплексного плана;</w:t>
      </w:r>
    </w:p>
    <w:bookmarkEnd w:id="721"/>
    <w:bookmarkStart w:name="z223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строке "Краткая информация о необходимости принятия комплексного плана с указанием основных проблем и задач по их решению" указывается информация по текущей ситуации в отрасли, ее основных проблемах и задачах по ее решению. </w:t>
      </w:r>
    </w:p>
    <w:bookmarkEnd w:id="722"/>
    <w:bookmarkStart w:name="z223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Комплексный план заполняется в табличной форме следующим образом:</w:t>
      </w:r>
    </w:p>
    <w:bookmarkEnd w:id="723"/>
    <w:bookmarkStart w:name="z223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"Ожидаемые результаты" указываются ожидаемые результаты, характеризующие положительные изменения, которые будут достигнуты в результате реализации комплексного плана;</w:t>
      </w:r>
    </w:p>
    <w:bookmarkEnd w:id="724"/>
    <w:bookmarkStart w:name="z223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"Направление" указываются наименование основных направлений комплексного плана.</w:t>
      </w:r>
    </w:p>
    <w:bookmarkEnd w:id="725"/>
    <w:bookmarkStart w:name="z223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направление разделяется на мероприятия, которые указываются в графе "Мероприятие";</w:t>
      </w:r>
    </w:p>
    <w:bookmarkEnd w:id="726"/>
    <w:bookmarkStart w:name="z223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"№" и "Наименование" указываются наименование мероприятий комплексного плана в сквозной нумерации;</w:t>
      </w:r>
    </w:p>
    <w:bookmarkEnd w:id="727"/>
    <w:bookmarkStart w:name="z223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"Форма завершения" указывается форма завершения мероприятий (качественная характеристика мероприятия, раскрывающая в чем, выражается завершение мероприятия);</w:t>
      </w:r>
    </w:p>
    <w:bookmarkEnd w:id="728"/>
    <w:bookmarkStart w:name="z223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"Ответственный исполнитель" указываются центральные государственные органы, местные исполнительные органы, подведомственные организации, субъекты квазигосударственного сектора, ответственные за исполнение мероприятий;</w:t>
      </w:r>
    </w:p>
    <w:bookmarkEnd w:id="729"/>
    <w:bookmarkStart w:name="z223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"Срок исполнения" указываются запланированные сроки исполнения мероприятий.</w:t>
      </w:r>
    </w:p>
    <w:bookmarkEnd w:id="730"/>
    <w:bookmarkStart w:name="z224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мероприятиям является информирование в вышестоящие органы,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комплексному плану;</w:t>
      </w:r>
    </w:p>
    <w:bookmarkEnd w:id="731"/>
    <w:bookmarkStart w:name="z22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"Объем финансирования" указывается планируемый объем финансирования мероприятий (млн тенге);</w:t>
      </w:r>
    </w:p>
    <w:bookmarkEnd w:id="732"/>
    <w:bookmarkStart w:name="z224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"Источники финансирования" указывается источник финансирования данного мероприятия (средства республиканского бюджета, местного бюджета, внебюджетные средства).</w:t>
      </w:r>
    </w:p>
    <w:bookmarkEnd w:id="7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224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34"/>
    <w:bookmarkStart w:name="z2245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результаты:</w:t>
            </w:r>
          </w:p>
          <w:bookmarkEnd w:id="73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73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73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4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n)</w:t>
            </w:r>
          </w:p>
          <w:bookmarkEnd w:id="74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  <w:bookmarkEnd w:id="74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bookmarkEnd w:id="74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Дорожной карты</w:t>
            </w:r>
          </w:p>
        </w:tc>
      </w:tr>
    </w:tbl>
    <w:bookmarkStart w:name="z2317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Дорожной карты</w:t>
      </w:r>
    </w:p>
    <w:bookmarkEnd w:id="750"/>
    <w:bookmarkStart w:name="z231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карта заполняется следующим образом:</w:t>
      </w:r>
    </w:p>
    <w:bookmarkEnd w:id="751"/>
    <w:bookmarkStart w:name="z231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заголовке по строке "(наименование)" указывается наименование дорожной карты;</w:t>
      </w:r>
    </w:p>
    <w:bookmarkEnd w:id="752"/>
    <w:bookmarkStart w:name="z232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"№" указывается сквозной порядковый номер;</w:t>
      </w:r>
    </w:p>
    <w:bookmarkEnd w:id="753"/>
    <w:bookmarkStart w:name="z232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"Наименование" соответственно строкам указываются наименования ожидаемых результатов, основных направлений и мероприятий дорожной карты.</w:t>
      </w:r>
    </w:p>
    <w:bookmarkEnd w:id="754"/>
    <w:bookmarkStart w:name="z232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характеризуют положительные изменения, которые будут достигнуты в результате реализации Дорожной карты. Каждое направление разделяется на мероприятия;</w:t>
      </w:r>
    </w:p>
    <w:bookmarkEnd w:id="755"/>
    <w:bookmarkStart w:name="z232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"Форма завершения" заполняется по строкам "Мероприятие" и указывается качественная/количественная характеристика мероприятия, раскрывающая в чем, выражается завершение мероприятия.</w:t>
      </w:r>
    </w:p>
    <w:bookmarkEnd w:id="756"/>
    <w:bookmarkStart w:name="z232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мероприятиям является информирование в вышестоящие органы,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Дорожной карте;</w:t>
      </w:r>
    </w:p>
    <w:bookmarkEnd w:id="757"/>
    <w:bookmarkStart w:name="z232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"Срок исполнения" указываются запланированные сроки исполнения мероприятий;</w:t>
      </w:r>
    </w:p>
    <w:bookmarkEnd w:id="758"/>
    <w:bookmarkStart w:name="z232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"Ответственный исполнитель" указываются государственные органы, подведомственные ему организации, субъекты квазигосударственного сектора, ответственные за исполнение мероприятий.</w:t>
      </w:r>
    </w:p>
    <w:bookmarkEnd w:id="759"/>
    <w:bookmarkStart w:name="z232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Подведомственные организации и субъекты квазигосударственного сектора по исполнению мероприятий указываются как соисполнители;</w:t>
      </w:r>
    </w:p>
    <w:bookmarkEnd w:id="760"/>
    <w:bookmarkStart w:name="z232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"Объем финансирования" указывается планируемый объем финансирования мероприятий (млн тенге);</w:t>
      </w:r>
    </w:p>
    <w:bookmarkEnd w:id="761"/>
    <w:bookmarkStart w:name="z232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"Источники финансирования" указывается источник финансирования данного мероприятия.</w:t>
      </w:r>
    </w:p>
    <w:bookmarkEnd w:id="7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