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ee57" w14:textId="071e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Узункольского районного маслихата от 26 декабря 2023 года № 62 "О районном бюджете Узункольского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 августа 2024 года № 102.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Костанайской области "О районном бюджете Узункольского района на 2024-2026 годы" от 26 декабря 2023 года № 62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6 175 376,8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1 518 539,0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144 215,0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13 894,0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4 498 728,8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6 260 327,4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20 475,0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40 612,0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20 137,0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94 500,0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-199 925,6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199 925,6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Лагушина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"1" августа 2024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6175376,8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4498728,8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4498728,8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4498728,8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6260327,4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4921971,1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3031507,1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4921971,1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и10541,0нформации,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