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4e35" w14:textId="62e4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Тагильского сельского округа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Тагильского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124 977,0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20 026,0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104 951,0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124 977,4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 бюджетные кредиты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- 0,4 тысячи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11.06.2025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Тагильского сельского округа на 2025 год предусмотрен объем субвенций, передаваемых из районного бюджета, в сумме 17 855,0 тысяч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Тагильского сельского округа на 2025 год не предусмотрены объемы бюджетных изъятий в районный бюджет.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"30"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Тагильского сельского округа Сарыкольского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11.06.2025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ха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                        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