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86a72" w14:textId="2a86a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29 декабря 2023 года № 135 "О бюджете села Урожайное Сарыкольского района Костанайской области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17 декабря 2024 года № 239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села Урожайное Сарыкольского района Костанайской области на 2024-2026 годы" от 29 декабря 2023 года № 135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Урожайное Сарыкольского района на 2024-2026 годы согласно приложениям 1, 2 и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20 744,9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7 752,9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12 992,0 тысяча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21 559,3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-814,4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814,4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814,4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135</w:t>
            </w:r>
          </w:p>
        </w:tc>
      </w:tr>
    </w:tbl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Урожайное Сарыкольского района на 2024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20 744,9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7 752,9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5 785,9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4 310,9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21 559,3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19 218,3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19 218,3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19 218,3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19 218,3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-814,4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