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4bfc" w14:textId="3f64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130 "О бюджете села Маяк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апреля 2024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2024-2026 годы" от 29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67 556,0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59 138,0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69 757,0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2 201,0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