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1445" w14:textId="c3514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2023 года № 131 "О бюджете села Большие Дубравы Сарыкольского района Костанайской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13 февраля 2024 года № 146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Большие Дубравы Сарыкольского района Костанайской области на 2024-2026 годы" от 29 декабря 2023 года № 131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Большие Дубравы Сарыкольского района на 2024-2026 годы согласно приложениям 1,2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27 747,0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9 231,0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–18 516,0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30 026,6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-2 279,6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2 279,6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2 279,6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Большие Дубравы Сарыкольского района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