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3dea" w14:textId="d463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Краснопресненского сельского округа Мендыкаринского района Костанайской области от 26 сентября 2024 года № 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и на основании представления главного государственного ветеринарно-санитарного инспектора государственного учреждения "Мендыкаринская районная территориальная инспекция Комитета ветеринарного контроля и надзора Министерства сельского хозяйства Республики Казахстан" от 25 сентября 2024 года № 01-27/416,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частного сектора села Красная Пресня Краснопресненского сельского округа Мендыкаринского района Костанайской области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Ауезханов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