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94c" w14:textId="f09c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публичного сервитута на земельный участок</w:t>
      </w:r>
    </w:p>
    <w:p>
      <w:pPr>
        <w:spacing w:after="0"/>
        <w:ind w:left="0"/>
        <w:jc w:val="both"/>
      </w:pPr>
      <w:r>
        <w:rPr>
          <w:rFonts w:ascii="Times New Roman"/>
          <w:b w:val="false"/>
          <w:i w:val="false"/>
          <w:color w:val="000000"/>
          <w:sz w:val="28"/>
        </w:rPr>
        <w:t>Решение акима города Тобыл Костанайского района Костанайской области от 19 декабря 2024 года № 36-р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города Тобыл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публичный сервитут на земельный участок, расположенный на территории Костанайского района, города Тобыл, микрорайон "Нурай", дом 7, общей площадью 0,0027 гектар, сроком на 48 лет на безвозмездной основе, для прокладки и эксплуатации кабельной канализации к дому № 7 микрорайона "Нурай" города Тобыл.</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Тобыл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