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7f42" w14:textId="cf57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100 "О районном бюджете Карасуского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6 декабря 2024 года № 179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Карасуского района на 2024-2026 годы" от 27 декабря 2023 года № 100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5 551 330,4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2 221 980,0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10 027,0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3 317 523,4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5 654 243,2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58 124,0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97 838,0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39 714,0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52 500,0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52 500,0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- 213 536,8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213 536,8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5654243,2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