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c97f" w14:textId="903c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февраля 2024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языков, акимата Карасуского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акимата Карасуского района" имеет подведомственные организации: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"Карасуская централизованная библиотечная система отдела культуры и развития языков акимата Карасуского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"Районный Дом культуры "Достык" отдела культуры и развития языков акимата Карасуского района".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языковакимата Карасуского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25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А. Исакова 68.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 и развития языков;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культуры и развития языков, взаимодействие по вопросам, касающимся решения проблем отрасли;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культуры и развития языков;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культуры и развития языков;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культуры и развития языков, развитие их инфраструктуры;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культуры и развития языков акимата Карасуского района" является осуществление функций местного государственного управления в области культуры и развития языков на территории Карасуского района, создание условий для сохранения и развития культуры всех народов, проживающих на территории района; содействие в реализации гражданами прав на свободу творчества, культурную деятельность, удовлетворение духовных потребностей; содействие развитию сферы досуга, обеспечению разнообразия культурно-досуговой деятельности различных слоев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о языках на территории района, информирование населения через средства массовой информации о реализации государственного языка.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культуры, развития языков, и иные вопросы, входящие в компетенцию отдела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органа: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государственного учреждения "Отдел культуры и развития языков акимата Карасуского района" являются: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учет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в порядке, определяемом Правительством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разъяснительные работы по недопущению дискриминации граждан по языковому принципу;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прием и рассмотрение уведомлений о размещении вывески в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проводит работу по составлению протоколов об административных правонарушениях, рассмотрению дел об административных правонарушениях и наложению административных взысканий;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 в рамках установленной законодательством Республики Казахстан компетенции в сферах культуры и развития языков.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16 с изменениями, внесенными постановлениями акимата Карасуского района Костанайской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культуры и развития языков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Отдела: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только в пределах компетенции, установленной настоящим Положением;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работы Отдела устанавливается в соответствии с трудовым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