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6b14" w14:textId="78e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Карабатыр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Карабатыр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34380,3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31056,3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37603,3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26144,0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19347,0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19480,0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