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c39bd" w14:textId="e6c39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28 декабря 2023 года № 140 "О бюджете Камыстинского сельского округа Камыстинского района на 2024 - 2026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2 августа 2024 года № 219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Камыстинский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Камыстинского сельского округа Камыстинского района на 2024 - 2026 годы" от 28 декабря 2023 года № 140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Камыстинского сельского округа Камыстинского района на 2024 - 2026 годы, согласно приложениям 1, 2 и 3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250654,9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32209,0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650,0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217795,9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261363,4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- 10708,5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10708,5 тысяч тенге.";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Камыстинского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"2" августа 2024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140</w:t>
            </w:r>
          </w:p>
        </w:tc>
      </w:tr>
    </w:tbl>
    <w:bookmarkStart w:name="z2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Камыстинского сельского округа на 2024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217795,9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-10708,5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