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20e6" w14:textId="fd72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136 "О бюджете Аралкольского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 августа 2024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Аралкольского сельского округа Камыстинского района на 2024- 2026 годы" от 28 декабря 2023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Аралкольского сельского округа Камыстинского района на 2024- 2026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23755,0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23240,0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24173,3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- 418,3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418,3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