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22108" w14:textId="c6221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 и сельских округов Денисовского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30 декабря 2024 года № 78.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Денисовский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Архангельского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53 467,0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8 086,0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1 000,0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44 381,0 тысяча тенге;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54 290,9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- 823,9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823,9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Денисовского района Костанайской области от 10.06.2025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Архангельского сельского округа на 2025 год предусмотрен объем субвенций, передаваемых из районного бюджета в бюджет сельского округа в сумме 14 141,0 тысяча тенге.</w:t>
      </w:r>
    </w:p>
    <w:bookmarkEnd w:id="13"/>
    <w:bookmarkStart w:name="z40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Учесть, что в бюджете Архангельского сельского округа предусмотрен возврат целевых текущих трансфертов, в бюджет района, в сумме 0,6 тысяч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маслихата Денисовского района Костанайской области от 12.03.2025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Аршалинского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53 964,0 тысяч тенге, в том числе по: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10 250,0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1 000,0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42 544,0 тысячи тенге;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54 455,7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тысяча тенге;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- 491,7 тысяча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491,7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маслихата Денисовского района Костанайской области от 10.06.2025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Аршалинского сельского округа на 2025 год предусмотрен объем субвенций, передаваемых из районного бюджета в бюджет сельского округа в сумме 31 294,0 тысячи тенге.</w:t>
      </w:r>
    </w:p>
    <w:bookmarkEnd w:id="27"/>
    <w:bookmarkStart w:name="z40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Учесть, что в бюджете Аршалинского сельского округа предусмотрен возврат целевых текущих трансфертов, в бюджет района, в сумме 0,2 тысяч тенге.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Денисовского района Костанайской области от 12.03.2025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Аятского сельского округа на 2025 - 2027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298361,3 тысяч тенге, в том числе по: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15021,0 тысяч тенге;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1000,0 тысяч тенге;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282340,3 тысяч тенге;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300931,9 тысяч тенге;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- 2570,6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2570,6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маслихата Денисовского района Костанайской области от 12.03.2025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Аятского сельского округа на 2025 год предусмотрен объем субвенций, передаваемых из районного бюджета в бюджет сельского округа в сумме 13 590,0 тысяч тенге.</w:t>
      </w:r>
    </w:p>
    <w:bookmarkEnd w:id="37"/>
    <w:bookmarkStart w:name="z40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Учесть, что в бюджете Аятского сельского округа предусмотрен возврат целевых текущих трансфертов, в бюджет района, в сумме 0,4 тысяч тенге.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маслихата Денисовского района Костанайской области от 12.03.2025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села Глебовка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9"/>
    <w:bookmarkStart w:name="z3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28 345,7 тысяч тенге, в том числе по:</w:t>
      </w:r>
    </w:p>
    <w:bookmarkEnd w:id="40"/>
    <w:bookmarkStart w:name="z3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5 287,0 тысяч тенге;</w:t>
      </w:r>
    </w:p>
    <w:bookmarkEnd w:id="41"/>
    <w:bookmarkStart w:name="z4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2"/>
    <w:bookmarkStart w:name="z4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1000,0 тысяч тенге;</w:t>
      </w:r>
    </w:p>
    <w:bookmarkEnd w:id="43"/>
    <w:bookmarkStart w:name="z4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22 058,7 тысяч тенге;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29 117,8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- 772,1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772,1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маслихата Денисовского района Костанайской области от 10.06.2025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бюджете села Глебовка на 2025 год предусмотрен объем субвенций, передаваемых из районного бюджета в бюджет села в сумме 21 945,0 тысяч тенге.</w:t>
      </w:r>
    </w:p>
    <w:bookmarkEnd w:id="45"/>
    <w:bookmarkStart w:name="z40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Учесть, что в бюджете села Глебовка предусмотрен возврат целевых текущих трансфертов, в бюджет района, в сумме 0,2 тысяч тенге.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8-1 в соответствии с решением маслихата Денисовского района Костанайской области от 12.03.2025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Денисовского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1 118 142,8 тысячи тенге, в том числе по: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112 428,0 тысяч тенге;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8 416,0 тысяч тенге;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997 298,8 тысяч тенге; 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1 131 141,7 тысяча тенге;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- 12 998,9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12998,9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маслихата Денисовского района Костанайской области от 10.06.2025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бюджете Денисовского сельского округа на 2025 год предусмотрен объем субвенций, передаваемых из районного бюджета в бюджет сельского округа в сумме 23 151,0 тысяча тенге.</w:t>
      </w:r>
    </w:p>
    <w:bookmarkEnd w:id="59"/>
    <w:bookmarkStart w:name="z40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10-1. Учесть, что в бюджете Денисовского сельского округа предусмотрен возврат целевых текущих трансфертов, в бюджет района, в сумме 8,9 тысяч тенге.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10-1 в соответствии с решением маслихата Денисовского района Костанайской области от 12.03.2025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Красноармейского сельского округа на 2025 - 2027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61"/>
    <w:bookmarkStart w:name="z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34218,0 тысяч тенге, в том числе по: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14304,0,0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18914,0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39570,0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- 5352,0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5352,0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маслихата Денисовского района Костанайской области от 12.03.2025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Учесть, что в бюджете Красноармейского сельского округа на 2025 год предусмотрен объем субвенций, передаваемых из районного бюджета в бюджет сельского округа в сумме 15 514,0 тысяч тенге.</w:t>
      </w:r>
    </w:p>
    <w:bookmarkEnd w:id="63"/>
    <w:bookmarkStart w:name="z40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12-1. Учесть, что в бюджете Красноармейского сельского округа предусмотрен возврат целевых текущих трансфертов, в бюджет района, в сумме 0,1 тысяч тенге.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12-1 в соответствии с решением маслихата Денисовского района Костанайской области от 12.03.2025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села Крымское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109 139,4 тысяч тенге, в том числе по: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6 975,0 тысяч тенге;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1 562,0 тысячи тенге;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100 602,4 тысячи тенге; 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109 364,8 тысячи тенге;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225,4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маслихата Денисовского района Костанайской области от 10.06.2025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Учесть, что в бюджете села Крымское на 2025 год предусмотрен объем субвенций, передаваемых из районного бюджета в бюджет села в сумме 16 260,0 тысяч тенге.</w:t>
      </w:r>
    </w:p>
    <w:bookmarkEnd w:id="77"/>
    <w:bookmarkStart w:name="z40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14-1. Учесть, что в бюджете села Крымское предусмотрен возврат целевых текущих трансфертов, в бюджет района, в сумме 1,8 тысяч тенге.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14-1 в соответствии с решением маслихата Денисовского района Костанайской области от 12.03.2025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села Перелески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249 243,6 тысячи тенге, в том числе по: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9 099,0 тысяч тенге;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594,0 тысячи тенге;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239 550,6 тысяч тенге; 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249 668,4 тысяч тенге;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- 424,8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424,8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решения маслихата Денисовского района Костанайской области от 10.06.2025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Учесть, что в бюджете села Перелески на 2025 год предусмотрен объем субвенций, передаваемых из районного бюджета в бюджет села в сумме 15 263,0 тысячи тенге.</w:t>
      </w:r>
    </w:p>
    <w:bookmarkEnd w:id="91"/>
    <w:bookmarkStart w:name="z41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16-1. Учесть, что в бюджете села Перелески предусмотрен возврат целевых текущих трансфертов, в бюджет района, в сумме 0,1 тысяч тенге.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16-1 в соответствии с решением маслихата Денисовского района Костанайской области от 12.03.2025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Покровского сельского округа на 2025 - 2027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93"/>
    <w:bookmarkStart w:name="z12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51432,8 тысяч тенге, в том числе по: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8384,0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42048,8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51815,7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- 382,9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382,9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решения маслихата Денисовского района Костанайской области от 12.03.2025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Учесть, что в бюджете Покровского сельского округа на 2025 год предусмотрен объем субвенций, передаваемых из районного бюджета в бюджет сельского округа в сумме 23 210,0 тысяч тенге.</w:t>
      </w:r>
    </w:p>
    <w:bookmarkEnd w:id="95"/>
    <w:bookmarkStart w:name="z4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18-1. Учесть, что в бюджете села Покровка предусмотрен возврат целевых текущих трансфертов, в бюджет района, в сумме 0,2 тысяч тенге.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18-1 в соответствии с решением маслихата Денисовского района Костанайской области от 12.03.2025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Приреченского сельского округа на 2054-2027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97"/>
    <w:bookmarkStart w:name="z9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150 231,5 тысяча тенге, в том числе по:</w:t>
      </w:r>
    </w:p>
    <w:bookmarkEnd w:id="98"/>
    <w:bookmarkStart w:name="z9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31 908,0 тысяч тенге;</w:t>
      </w:r>
    </w:p>
    <w:bookmarkEnd w:id="99"/>
    <w:bookmarkStart w:name="z10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00"/>
    <w:bookmarkStart w:name="z10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1 000,0 тысяч тенге;</w:t>
      </w:r>
    </w:p>
    <w:bookmarkEnd w:id="101"/>
    <w:bookmarkStart w:name="z10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118 323,5 тысячи тенге; </w:t>
      </w:r>
    </w:p>
    <w:bookmarkEnd w:id="102"/>
    <w:bookmarkStart w:name="z10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150 745,1 тысяч тенге;</w:t>
      </w:r>
    </w:p>
    <w:bookmarkEnd w:id="103"/>
    <w:bookmarkStart w:name="z10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4"/>
    <w:bookmarkStart w:name="z10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5"/>
    <w:bookmarkStart w:name="z10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6"/>
    <w:bookmarkStart w:name="z10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07"/>
    <w:bookmarkStart w:name="z10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- 513,6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513,6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– в редакции решения маслихата Денисовского района Костанайской области от 10.06.2025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Учесть, что в бюджете Приреченского сельского округа на 2025 год предусмотрен объем субвенций, передаваемых из районного бюджета в бюджет сельского округа в сумме 10 990,0 тысяч тенге.</w:t>
      </w:r>
    </w:p>
    <w:bookmarkEnd w:id="109"/>
    <w:bookmarkStart w:name="z41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20-1. Учесть, что в бюджете Приреченского сельского округа предусмотрен возврат целевых текущих трансфертов, в бюджет района, в сумме 0,6 тысяч тенге.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20-1 в соответствии с решением маслихата Денисовского района Костанайской области от 12.03.2025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Свердловского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11"/>
    <w:bookmarkStart w:name="z11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59 886,0 тысяч тенге, в том числе по:</w:t>
      </w:r>
    </w:p>
    <w:bookmarkEnd w:id="112"/>
    <w:bookmarkStart w:name="z11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7 785,0 тысяч тенге;</w:t>
      </w:r>
    </w:p>
    <w:bookmarkEnd w:id="113"/>
    <w:bookmarkStart w:name="z11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14"/>
    <w:bookmarkStart w:name="z11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1 000,0 тысяч тенге;</w:t>
      </w:r>
    </w:p>
    <w:bookmarkEnd w:id="115"/>
    <w:bookmarkStart w:name="z11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51 101,0 тысяча тенге; </w:t>
      </w:r>
    </w:p>
    <w:bookmarkEnd w:id="116"/>
    <w:bookmarkStart w:name="z11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60 192,0 тысячи тенге;</w:t>
      </w:r>
    </w:p>
    <w:bookmarkEnd w:id="117"/>
    <w:bookmarkStart w:name="z11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18"/>
    <w:bookmarkStart w:name="z12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9"/>
    <w:bookmarkStart w:name="z12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0"/>
    <w:bookmarkStart w:name="z12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1"/>
    <w:bookmarkStart w:name="z12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306,0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– в редакции решения маслихата Денисовского района Костанайской области от 10.06.2025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Учесть, что в бюджете Свердловского сельского округа на 2025 год предусмотрен объем субвенций, передаваемых из районного бюджета в бюджет сельского округа в сумме 15 009,0 тысяч тенге.</w:t>
      </w:r>
    </w:p>
    <w:bookmarkEnd w:id="123"/>
    <w:bookmarkStart w:name="z41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22-1. Учесть, что в бюджете Свердловского сельского округа предусмотрен возврат целевых текущих трансфертов, в бюджет района, в сумме 1,5 тысяч тенге.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22-1 в соответствии с решением маслихата Денисовского района Костанайской области от 12.03.2025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Утвердить бюджет Тельманского сельского округа на 2025 - 2027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25"/>
    <w:bookmarkStart w:name="z17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233870,2 тысяч тенге, в том числе по: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12455,0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220415,2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235200,3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- 1330,1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1330,1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– в редакции решения маслихата Денисовского района Костанайской области от 12.03.2025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Учесть, что в бюджете Тельманского сельского округа на 2025 год предусмотрен объем субвенций, передаваемых из районного бюджета в бюджет сельского округа в сумме 23 688,0 тысяч тенге.</w:t>
      </w:r>
    </w:p>
    <w:bookmarkEnd w:id="127"/>
    <w:bookmarkStart w:name="z41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24-1. Учесть, что в бюджете Тельманского сельского округа предусмотрен возврат целевых текущих трансфертов, в бюджет района, в сумме 1,7 тысяч тенге.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24-1 в соответствии с решением маслихата Денисовского района Костанайской области от 12.03.2025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Настоящее решение вводится в действие с 1 января 2025 года.</w:t>
      </w:r>
    </w:p>
    <w:bookmarkEnd w:id="1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Денисовского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Шерер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78</w:t>
            </w:r>
          </w:p>
        </w:tc>
      </w:tr>
    </w:tbl>
    <w:bookmarkStart w:name="z135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Архангельского сельского округа Денисовского района на 2025 год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Денисовского района Костанайской области от 10.06.2025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198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Архангельского сельского округа на 2026 год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решение маслихата Денисовского района Костанайской области от 12.03.2025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204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Архангельского сельского округа на 2027 год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решение маслихата Денисовского района Костанайской области от 12.03.2025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78</w:t>
            </w:r>
          </w:p>
        </w:tc>
      </w:tr>
    </w:tbl>
    <w:bookmarkStart w:name="z142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Аршалинского сельского округа Денисовского района на 2025 год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маслихата Денисовского района Костанайской области от 10.06.2025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216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Аршалинского сельского округа на 2026 год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решение маслихата Денисовского района Костанайской области от 12.03.2025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222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Аршалинского сельского округа на 2027 год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решение маслихата Денисовского района Костанайской области от 12.03.2025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228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Аятского сельского округа на 2025 год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решение маслихата Денисовского района Костанайской области от 12.03.2025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298361,3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282340,3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282340,3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282340,3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300931,9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-2570,6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234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Аятского сельского округа на 2026 год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– в редакции решение маслихата Денисовского района Костанайской области от 12.03.2025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240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Аятского сельского округа на 2027 год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– в редакции решение маслихата Денисовского района Костанайской области от 12.03.2025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78</w:t>
            </w:r>
          </w:p>
        </w:tc>
      </w:tr>
    </w:tbl>
    <w:bookmarkStart w:name="z149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Глебовка Денисовского района на 2025 год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маслихата Денисовского района Костанайской области от 10.06.2025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252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Глебовка на 2026 год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– в редакции решение маслихата Денисовского района Костанайской области от 12.03.2025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258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Глебовка на 2027 год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– в редакции решение маслихата Денисовского района Костанайской области от 12.03.2025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78</w:t>
            </w:r>
          </w:p>
        </w:tc>
      </w:tr>
    </w:tbl>
    <w:bookmarkStart w:name="z156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сельского округа Денисовского района на 2025 год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маслихата Денисовского района Костанайской области от 10.06.2025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1 118 142,8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997 298,8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997 298,8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997 298,8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1 131 141,7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324 325,5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323 325,5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323 325,5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743 938,3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743 938,3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743 938,3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-12 998,9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270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сельского округа на 2026 год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 – в редакции решение маслихата Денисовского района Костанайской области от 12.03.2025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276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сельского округа на 2027 год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15 – в редакции решение маслихата Денисовского района Костанайской области от 12.03.2025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282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Красноармейского сельского округа на 2025 год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решение маслихата Денисовского района Костанайской области от 12.03.2025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- 5352,0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288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Красноармейского сельского округа на 2026 год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17 – в редакции решение маслихата Денисовского района Костанайской области от 12.03.2025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294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Красноармейского сельского округа на 2027 год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18 – в редакции решение маслихата Денисовского района Костанайской области от 12.03.2025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78</w:t>
            </w:r>
          </w:p>
        </w:tc>
      </w:tr>
    </w:tbl>
    <w:bookmarkStart w:name="z163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Крымского сельского округа Денисовского района на 2025 год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маслихата Денисовского района Костанайской области от 10.06.2025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100 602,4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306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Крымское на 2026 год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20 – в редакции решение маслихата Денисовского района Костанайской области от 12.03.2025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312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Крымское на 2027 год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21 – в редакции решение маслихата Денисовского района Костанайской области от 12.03.2025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основных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Перелески Денисовского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маслихата Денисовского района Костанайской области от 10.06.2025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239 550,6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249 668,4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324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Перелески на 2026 год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23 – в редакции решение маслихата Денисовского района Костанайской области от 12.03.2025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330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Перелески на 2027 год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24 – в редакции решение маслихата Денисовского района Костанайской области от 12.03.2025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336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Покровского сельского округа на 2025 год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решение маслихата Денисовского района Костанайской области от 12.03.2025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- 382,9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</w:t>
            </w:r>
          </w:p>
        </w:tc>
      </w:tr>
    </w:tbl>
    <w:bookmarkStart w:name="z342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Покровского сельского округа на 2026 год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26 – в редакции решение маслихата Денисовского района Костанайской области от 12.03.2025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348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Покровского сельского округа на 2027 год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27 – в редакции решение маслихата Денисовского района Костанайской области от 12.03.2025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78</w:t>
            </w:r>
          </w:p>
        </w:tc>
      </w:tr>
    </w:tbl>
    <w:bookmarkStart w:name="z177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Приреченского сельского округа Денисовского района на 2025 год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решения маслихата Денисовского района Костанайской области от 10.06.2025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360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Приреченского сельского округа на 2026 год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29 – в редакции решение маслихата Денисовского района Костанайской области от 12.03.2025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366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Приреченского сельского округа на 2027 год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30 – в редакции решение маслихата Денисовского района Костанайской области от 12.03.2025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Свердловского сельского округа Денисовского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– в редакции решения маслихата Денисовского района Костанайской области от 10.06.2025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378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Свердловского сельского округа на 2026 год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32 – в редакции решение маслихата Денисовского района Костанайской области от 12.03.2025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384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Свердловского сельского округа на 2027 год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33 – в редакции решение маслихата Денисовского района Костанайской области от 12.03.2025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390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Тельманского сельского округа на 2025 год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– в редакции решение маслихата Денисовского района Костанайской области от 12.03.2025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233870,2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- 1330,1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396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Тельманского сельского округа на 2026 год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35 – в редакции решение маслихата Денисовского района Костанайской области от 12.03.2025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402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Тельманского сельского округа на 2027 год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36 – в редакции решение маслихата Денисовского района Костанайской области от 12.03.2025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