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f6619" w14:textId="fbf66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Тимофеевка Аулиекольского района Костанайской области от 24 сентября 2024 года № 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на основании выписки из протокола заседания Аулиекольской районной комиссии по предоставлению земельных участков № 35 от 14 ноября 2024 года аким села Тимофеевка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учреждению "Управление Энергетики и жилищно-коммунального хозяйства акимата Костанайской области" публичный сервитут на земельный участок площадью 7,6000 га для прокладки и эксплуатации газопровода, на основании реализации инвестиционного проекта "Строительство газораспределительных сетей от АГРС села Аулиеколь к селу Тимофеевка с подключением сел Сосновка, Баганалы, Москалевка, Казанбасы Аулиекольского района Костанайской области".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села Тимофеевка"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течении пяти календарных дней со дня подписания настоящего решения направление его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Аулиекольского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