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81a3" w14:textId="3f98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64 "О бюджете города Лисаковска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24 декабря 2024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2024-2026 годы" от 27 декабря 2023 года № 64 (зарегистрированное в Реестре государственной регистрации нормативных правовых актов под № 190815)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2024-2026 годы, согласно приложениям 1 и 2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7931303,1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5883690,0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71453,9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33564,1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1942595,1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8150542,1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165600,0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165600,0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-384532,0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384532,0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7 931 303,1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5 883 690,0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3 476 658,0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1 942 595,1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1 942 595,1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1 942 595,1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8 150 542,1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700 738,3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336 647,6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258 656,6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258 234,7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335 927,8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335 927,8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832 865,9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48 222,3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700 258,9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700 258,9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700 258,9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