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bb79" w14:textId="82ab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"Рудненские тепловые сети"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Горняцкий города Рудного Костанайской области от 9 декабря 2024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и землеустроительного проекта, утвержденного приказом от 5 декабря 2024 года № 207 аким поселка Горняцкий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"Рудненские тепловые сети" на земельный участок площадью 0,5855 га, в целях обслуживания и эксплуатации тепловых сетей, по адресу: город Рудный, поселок Горняцкий.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Горняцкий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