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dfcf" w14:textId="87bd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27 июня 2024 года № 1084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землеустроительных проектов, утвержденных приказами государственного учреждения "Отдел земельных отношений акимата города Костаная" от 5 июня 2024 года № 258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строительства акимата города Костаная" из категории земель населенных пунктов публичный сервитут на земельный участок, расположенный по адресу: город Костанай, улица Гашека, для прокладки инженерных коммуникаций по объекту "Строительство сетей электроснабжения в границах улиц Гашека-Чкалова в городе Костанай", общей площадью 0,3159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