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ba86" w14:textId="b1cb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декабря 2023 года № 11/97 "О бюджете села Тажен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13 декабря 2024 года № 23/179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бюджете села Тажен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№11/97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Тажен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77 016,8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176,3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76 314,5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77 192,5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- 175,7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175,7 тысяч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№23/179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2024 года №11/97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