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8cbe3" w14:textId="f28cb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Жанаозен от 13 декабря 2023 года № 610 "О внесении изменения в Устав государственного коммунального предприятия на праве хозяйственного ведения "Озенжылу" акимата города Жанаозен"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Жанаозен Мангистауской области от 10 октября 2024 года № 483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города Жанаозен 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города Жанаозен от 13 декабря 2023 года № 610 "О внесении изменения в Устав государственного коммунального предприятия на праве хозяйственного ведения "Озенжылу" акимата города Жанаозен"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приложению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коммунальному предприятию на праве хозяйственного ведения "Озенжылу" акимата города Жанаозен (Б. Енепов) обеспечить государственную регистрацию изменения в Устав в органе регистрации в порядке, установленном законодательством Республики Казахстан: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иные меры, вытекающие из настоящего постановления.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Шалабаева Б.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регистрирующих органах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Кайнарбаев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Жанаозен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октября 2024 года № 483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Жанаозен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 № 610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1.Общие положения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1.Государственного коммунального предприятия на праве хозяйственного ведения "?зен жылу" акимата города Жанаозен (далее - Предприятие) является юридическим лицом в организационно-правовой форме государственного предприятия на праве хозяйственного ведения.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2.Предприятие создано в соответствии с Постановлением акимата города Жанаозен от 29 декабря 2004 г. № 296.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3.Учредителем Предприятия является акимат города Жанаозен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4.Права субъекта права государственной коммунальной собственности в отношении имущества Предприятия осуществляет акимат города Жанаозен (далее - учредитель).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5.Органом, осуществляющим управление Предприятием является Государственное учреждение "Жанаозенский городской отдел жилищно-коммунального хозяйства и жилищной инспекции" (далее- Уполномоченный орган соответствующей отрасли)".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6.Наименование Предприятия: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 Жанаозен қаласы әкімдігінің "Өзен жылу" шаруашылық жүргізу құқығындағы мемлекеттік коммуналдық кәсіпорыны.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Государственное коммунальное предприятие на праве хозяйственного ведения "Өзен жылу" акимата города Жанаозен.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7.Место нахождения: Республика Казахстан, Мангистауская область, город Жанаозен улица Губкина, ст-е 26, кор. 1, индекс 130200.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2.Юридический статус Предприятия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8.Предприятие считается созданным и приобретает права юридического лица с момента его государственной регистрации.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9.Предприятие имеет самостоятельный баланс, счета в банках в соответствии с законодательством, бланки, печать с изображением Государственного Герба Республики Казахстан и наименованием Предприятия.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10.Предприятие может создавать, а также выступать учредителем (участником) другого юридического лица с согласия акимата города Жанаозен.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 Гражданско-правовые сделки, заключаемые Предприятием и подлежащие обязательной государственной или иной регистрации в соответствии с законодательными актами Республики Казахстан, считаются совершенными с момента регистрации, если иное не предусмотрено законодательством Республики Казахстан.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Предприятие вправе от своего имени приобретать имущественные и личные неимущественные права, нести обязанности, быть истцом и ответчиком в суде.</w:t>
      </w:r>
    </w:p>
    <w:bookmarkEnd w:id="21"/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3.Цель и предмет деятельности Предприятия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2.Основными задачами Предприятия являются: осуществление хозяйственной деятельности в области водоснабжения, теплоснабжения и производство электроэнергии коммунального и жилищного хозяйства.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3.Предметом деятельности Предприятия являются: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производство, передача и распределение тепловой энергии;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оперативно-диспетчерское управление режимами работы систем энерго-водо теплоснабжения города, а также обусловленное этим непрерывное регулирование использование оборудование;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наладка технологического оборудования;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выдача технических условий на присоединение новых мощностей (электрических и тепловых);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-техническое обслуживание и ремонт тепловых сетей и тепловых пунктов потребителей, подключенных к сетям энергоснабжающих организаций, где отсутствует квалификационный обслуживающий персонал;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-профилактические испытания тепловых сетей;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-подключение к тепловым сетям по заявкам потребителей;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ремонт, диагностика и проверка учета и контроля тепловой энергии;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-установка приборов учета тепловой энергии;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-эксплуатация водоподготовительных установок с умягчением воды и контроль вводно-химического режима;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-эксплуатация газового хозяйства, газопроводов среднего и низкого давления и горелочных устройств котлов;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изготовление, эксплуатация, монтаж и ремонт паровых и водогрейных котлов, работающих под давлением свыше 0,7 кг/кв. см и температурой свыше 115 С°;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эксплуатация трубопроводов пара и горячей воды;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-ремонт, периодический осмотр и техническое обслуживание котлов и трубопроводов, работающих под давлением свыше 0,7 кг/кв. см и температурным теплоносителем свыше 115 С°;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защите конструкций и оборудований от коррозии, теплоизоляция трубопроводов и оборудования; установка запорной арматуры;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-текущий ремонт дымовых труб и газоходов, отходящих от котла; ремонт злошлакоудаляющих устройств;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-проектирование, строительство и эксплуатация котлов, сосудов трубопроводов, работающих под давлением;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-эксплуатация паровых и водогрейных котлов;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-эксплуатация трубопроводов пара и горячей воды;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-эксплуатация контрольно - измерительных приборов и средств измерений, а также ведомственная проверка средств измерений;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-расчет нормативных тепловых потерь в тепловых сетях;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-расчет и утверждение тарифа на отпущенную тепловую энергию; расчет нормативных утечек в тепловых сетях согласно ПТЭ;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-заключение договоров на отпуск (купля-продажа) теплоэнергии потребителям, на транспорт и тепло энергии по сетям, снятие показаний расчетных приборов учета (коммерческого расчета) у потребителей (абонентов), выписки счетов и контроль поступления оплаченных счетов, выдача разрешений на подключение потребителям теплоиспользующих установок, проведение плановых и внеплановых (разовых) замен, использующих теплоэнергию, отключение абонентов, нарушивших правила;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-эксплуатация, монтаж и ремонт приборов систем учета, водоснабжения и канализации, вентиляции и теплоснабжения;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-монтаж технологического оборудования, пусконаладочные работы на объектах электроэнергетики и водоснабжения, иных объектах жизнеобеспечения, а также приборами учета и контроля производственного назначения;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-устройство инженерных сетей и систем, включающие ремонт и реконструкцию, в том числе: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сетей электроснабжения и устройства наружного электроосвещения, внутренних систем электроснабжения и электроотопления;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-сетей холодного и горячего водоснабжения, теплоснабжения, централизованной канализации бытовых, производственных и ливневых стоков, устройства внутренних систем водопровода, отопления и канализации;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-Производство электроэнергии тепловыми электростанциями. 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4.Предприятие не вправе осуществлять деятельность, а также совершать сделки, не отвечающие предмету и целям его деятельности, закрепляемые в настоящем Уставе.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Сделка, совершенная Предприятием в противоречие с целями деятельности, документами, либо нарушением уставной компетенции директора, может быть признана недействительной по иску уполномоченного органа соответствующей отрасли или учредителем либо прокурором.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6.Действия директора, направленные на осуществление Предприятием неуставной деятельности, являются нарушением трудовых обязанностей и влекут применения мер дисциплинарной и материальной ответственности.</w:t>
      </w:r>
    </w:p>
    <w:bookmarkEnd w:id="56"/>
    <w:bookmarkStart w:name="z6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4.Управление Предприятием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7.По отношению к Предприятию учредитель выполняет следующие функции: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-принимает решение о создании, реорганизации и ликвидации;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-утверждает Устав Предприятия, вносит в него изменение и дополнения;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-осуществляет контроль и анализ выполнения плана развития Предприятия;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-закрепляет коммунальное имущество за Предприятием;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-принимает решения об использовании имущества Предприятия, в том числе о передаче его в залог, аренду, безвозмездное пользование и доверительное управление;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-обеспечивает контроль за использованием и сохранностью имущества Предприятия;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-организует учет имущества Предприятия, обеспечивает его эффективное использование;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-осуществляет иные полномочия, возложенные на него настоящим Уставом и иными нормативно-правовыми актами Республики Казахстан;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8.Уполномоченный орган соответствующей отрасли: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-определяет приоритетные направления деятельности и обязательные объемы работ (услуг), осуществляет анализ и контроль за сохранностью имущества Предприятия и выполнением плана развития Предприятия;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-осуществляет управление Предприятием;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-назначает директора и проводит его аттестацию в порядке, определяемым Правительством Республики Казахстан;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-утверждает годовую финансовую отчетность Предприятия;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-осуществляет контроль за полностью и своевременностью перечисление Предприятием в бюджет установленной части чистого дохода;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-назначает на должность и освобождает от должности по представлению директора Предприятия его заместителя (заместителей);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-устанавливает ежегодный размер фонда оплаты труда Предприятия;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-устанавливает размер должностных окладов директора Предприятия, его заместителей и главного (старшего) бухгалтера, систему их премирования и иного вознаграждения;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-решает иные вопросы, отнесенные к его компетенции законодательством Республики Казахстан;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9.Органом Предприятия, как юридическое лицо является его директор.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10.Уполномоченный орган соответствующей отрасли оформляет трудовые отношения с директором Предприятия, посредством заключения трудового договора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11.В трудовом договоре, помимо условий,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определяется ответственность директора Предприятия за несвоевременные перечисления установленной части чистого дохода в бюджет;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12.Директор несет персональную ответственность за финансово - хозяйственную деятельность и сохранностью имущества Предприятия;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13.Директор действует на принципах единоначалия и самостоятельно решает все вопросы деятельности Предприятия в соответствии с его компетенцией, определяемой действующим законодательством Республики Казахстан и настоящим Уставом;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14.Директор: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-без доверенности действует от имени Предприятия, представляет его интересы во всех органах;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-в пределах, установленных действующим законодательством Республики Казахстан распоряжается имуществом Предприятия;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-заключает договоры и совершает иные сделки;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-выдает доверенности;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-открывает банковские счета;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-издает приказы и дает указания, обязательные для всех работников Предприятия;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принимает на работу и расторгает трудовой договор с работниками Предприятия, принимает меры поощрения и налагает взыскания на них, если иное не предусмотрено действующим законодательством Республики Казахстан и настоящим Уставом;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-утверждает форму оплаты труда, штатное расписание, размеры должностных окладов, систему и иные вознаграждения работников Предприятия (за исключением своих заместителей и главного (старшого) бухгалтера), в пределах установленного фонда оплаты труда;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-представляет уполномоченному органу соответствующей отрасли кандидатуры на должность и освобождает от должности своих заместителей;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-устанавливает компетенцию своих заместителей и других руководящих работников Предприятия;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-назначает на должность и освобождает от должности директоров филиалов и представительств Предприятия по согласованию с уполномоченным органом соответствующей отрасли;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-несет персональную ответственность за работу по противодействию коррупции на Предприятии;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-обеспечивает соблюдение гендерного баланса при выдвижении мужчин и женщин на руководящие должности;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-осуществляет иные функции, предусмотренные законодательством Республики Казахстан.</w:t>
      </w:r>
    </w:p>
    <w:bookmarkEnd w:id="96"/>
    <w:bookmarkStart w:name="z105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5.Имущество предприятия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15.Имущество Предприятия составляют активы Предприятия, стоимость которых отражается на его балансе.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16.Имущество предприятия является неделимым и не может быть распределено по вкладам (долям участия в уставном капитале, паям), в том числе между работниками собственной деятельности;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17.Имущество Предприятия: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-имущества, переданные ему собственность;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-имущества (включая денежные доходы), приобретенные в результате собственной деятельности;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-иных источников, не запрещенных законодательством Республики Казахстан.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18.В ведении Предприятия может находиться лишь то имущество, которое либо необходимо ему для обеспечения деятельности, предусмотренной его уставными целями, либо является продуктом этой деятельности.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19.Приобретение и прекращение права хозяйственного ведения осуществляются на условиях и в порядке, которые предусмотрены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для приобретения и прекращения права собственности и иных вещных прав, если иное не предусмотрено настоящим Уставом или не противоречить природе данного вещного права.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20.Плоды, продукция и доходы от использования имущества, находящие в хозяйственном ведении, а также имущество, приобретенное Предприятием по договорам или иным основаниям, поступают в хозяйственное ведение Предприятия в порядке, установленном законодательством Республики Казахстан для приобретения права собственности.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21.Право хозяйственного ведения имущество, в отношении которого собственником принято решение о закреплении его за Предприятием, возникает у Предприятия в момент закрепления имущества на его баланс, если иное не установлено законодательством Республики Казахстан или решение собственника.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22.Предприятие не может отчуждать на основании договоров купли-продажи мены, дарения имущество, относящееся к основным средствам.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23.Право хозяйственного ведения на имущество Предприятия прекращается по основаниям и в порядке, которые предусмотрены </w:t>
      </w:r>
      <w:r>
        <w:rPr>
          <w:rFonts w:ascii="Times New Roman"/>
          <w:b w:val="false"/>
          <w:i w:val="false"/>
          <w:color w:val="000000"/>
          <w:sz w:val="28"/>
        </w:rPr>
        <w:t>статьей 249 Гражданского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для прекращения права собственности, а также в случаях, предусмотренных пунктом 35 настоящего Устава.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24.Помимо общих оснований прекращения права хозяйственного ведения, предусмотренных пунктом 34 настоящего Устава, право хозяйственного ведения прекращается в случаях правомерного изъятия имущества у Предприятия по решению собственника.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случаям правомерного изъятия, в частности, относятся: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-изъятие имущества, которые не отвечают целям уставной деятельности Предприятия;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-изъятие излишнего, неиспользуемого либо используемого не по назначению имущества.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25.Предприятие вправе с письменного согласия учредителя по представлению уполномоченного органа соответствующей отрасли: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-создавать филиалы, представительства;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-выдавать поручительство или гарантию по обязательствам третьих лиц;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26.Предприятие самостоятельно распоряжается не относящимся к основным средствам движимым имуществом, закрепленным за ним на праве хозяйственного ведения.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27.Деньги, полученные от сделок с имуществом, указанные в пунктах 35 и 36, используются предприятием самостоятельно, если иное не установлено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или собственником.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28.Размер уставного капитала Предприятия составляет 9 131 970 207,72 (девять миллиардов сто тридцать один миллион девятьсот семьдесят тысяч двести семь, 72 тиын) Предприятие отвечает по своим обязательствам всем принадлежащим ему имуществом.</w:t>
      </w:r>
    </w:p>
    <w:bookmarkEnd w:id="119"/>
    <w:bookmarkStart w:name="z128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6.Финансирование деятельности Предприятия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29.Деятельность Предприятия в соответствии с планом развития за счет собственного дохода и бюджетных средств, полученных в порядке, определенным бюджетным законодательством Республики Казахстан.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30.Предприятие производит перечисление в местный бюджет части чистого дохода не позднее десяти рабочих дней после срока, установленного для сдачи декларации по корпоративному и подоходному налогу.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31.Предприятие самостоятельно реализует производимую им продукцию.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32.Цены на услуги (работы, товары), производимые в рамках объемов работ (услуг), финансируется из бюджета, устанавливаются Предприятием по согласованию с уполномоченным органом соответствующей отрасли.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33.Цены на услуги (работы, товары), производимые и реализуемые Предприятием устанавливаются с учетом требований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естественных монополиях и регулируемых рынках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конкуренции</w:t>
      </w:r>
      <w:r>
        <w:rPr>
          <w:rFonts w:ascii="Times New Roman"/>
          <w:b w:val="false"/>
          <w:i w:val="false"/>
          <w:color w:val="000000"/>
          <w:sz w:val="28"/>
        </w:rPr>
        <w:t>" и иных законов Республики Казахстан, регулирующих ценообразование субъектов естественной монополии или субъектов рынка, занимающих доминирующее или монопольное положение на соответствующем товарном рынке.</w:t>
      </w:r>
    </w:p>
    <w:bookmarkEnd w:id="125"/>
    <w:bookmarkStart w:name="z134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7.Учет и отчетность Предприятия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34.Ведение бухгалтерского учета и составление финансовой отчетности Предприятия осуществляется в соответствии с законодательством о бухгалтерской финансовой отчетности Республики Казахстан и учетной политикой, утверждаемой директором Предприятия по согласованию с уполномоченным органом соответствующей отрасли в соответствии с международными стандартами финансовой отчетности.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35.Годовая финансовая отчетность Предприятия включает в себя: бухгалтерский баланс, отчет о прибылях и убытках, отчет о движении денежных средств, ответ об изменениях в капитале, пояснительную записку.</w:t>
      </w:r>
    </w:p>
    <w:bookmarkEnd w:id="128"/>
    <w:bookmarkStart w:name="z137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8.Ответственность государственного предприятия на праве хозяйственного ведения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36.Государственное Предприятие на праве хозяйственного ведения отвечает по своим обязательствам всем принадлежащим ему имуществом.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Предприятие на праве хозяйственного ведения не несет ответственность по обязательствам государства.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Государство не отвечает по обязательствам государственного предприятия на праве хозяйственного ведения, за исключением случаев банкротства, которое было вызвано действиями учредителя, уполномоченного органа по государственному имуществу или уполномоченного органа соответствующей отрасли, а в отношении банкротства коммунального предприятия действиями местного исполнительного органа. В этих случаях государство отвечает по обязательствам предприятия на праве хозяйственного ведения при недостаточности средств последнего для удовлетворения требований кредитов.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Законом Республики Казахстан могут быть установлены иные случаи ответственности государства по обязательствам государственного предприятия на праве хозяйственного ведения.</w:t>
      </w:r>
    </w:p>
    <w:bookmarkEnd w:id="133"/>
    <w:bookmarkStart w:name="z142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9.Взаимоотношения с трудовым коллективом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37.Взаимоотношения между администрацией Предприятия и трудовым коллективом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38.Режим работы Предприятия устанавливается правилами внутреннего трудового распорядка и не должен противоречит нормам трудового законодательства Республики Казахстан.</w:t>
      </w:r>
    </w:p>
    <w:bookmarkEnd w:id="136"/>
    <w:bookmarkStart w:name="z145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10.Оплата труда работников Предприятия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39.Размер фонда оплаты труда Предприятия ежегодно устанавливается уполномоченным органом соответствующей отрасли.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40.Формы оплата труда, штатное расписание, размеры должностных окладов, система премирования и иное вознаграждение определяются Предприятием самостоятельно в пределах установленного фонда оплаты труда.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41.Размеры должностных окладов директора Предприятие, его заместителей, главного (старшего) бухгалтера, система их премирования и иное вознаграждение устанавливаются уполномоченным органом соответствующей отрасли.</w:t>
      </w:r>
    </w:p>
    <w:bookmarkEnd w:id="140"/>
    <w:bookmarkStart w:name="z149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11.Реорганизация и ликвидация Предприятия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42.Реорганизация и ликвидация Предприятия производится по постановлению акимата города Жанаозен.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Предприятие ликвидируется также по другим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43.Орган, принявший решение о ликвидации Предприятия, назначает ликвидационную комиссию, извещает регистрирующий орган о начале ликвидационного процесса, публикует информацию в печати и устанавливает в соответствии с законодательством Республики Казахстан порядок сроки ликвидации.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44.Имущество ликвидированного Предприятия, оставшееся после удовлетворения требований кредиторов, перераспределяется учредителем.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45.Деньги ликвидированного Предприятия, включая средства, полученные в результате реализации имущества этого Предприятия оставшаяся после удовлетворения требований кредитов, зачисляются в доход местного бюджета.</w:t>
      </w:r>
    </w:p>
    <w:bookmarkEnd w:id="146"/>
    <w:bookmarkStart w:name="z155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12.Порядок внесения измерений и дополнений в Устав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46.Все изменения и дополнения в Устав Предприятии вносятся постановлением акимата города Жанаозен.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47.В случае внесения изменений и дополнений в Устав Предприятия извещает об этом регистрирующий орган в месячный срок.</w:t>
      </w:r>
    </w:p>
    <w:bookmarkEnd w:id="1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