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f450" w14:textId="41bf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Кердели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 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Кердели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99 222 тысяч тенге, в том числе: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4 960 тысяч тенге;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94 262 тысяч тенге;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102 321 тысяч тенге;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- 3 099 тысяч тенге;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3 099 тысяч тенге;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3 099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Кердели на 2025 год в сумме 81 072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25/15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25/15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