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6753" w14:textId="59b6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157 "О бюджете сельского округа Келинтобе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212 950,4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202 973,4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212 950,6 тысяч т3)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