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3bf1" w14:textId="0163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Бозкол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Бозкол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94306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7238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86155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94736,5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-430,5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430,5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Бозкол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Бозкол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Бозкол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Бозкол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Бозколь на 2025 год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