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f342" w14:textId="4b5f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22 декабря 2023 года № 151 "О бюджете поселка Айтеке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2024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988339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573661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1027386,4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39047,4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6, 7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поселка Айтеке би (Бегим 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поселка Айтеке би (Сырым батыр)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поселка Айтеке би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с щебеночным покрытием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замене светофоров на пересечении улиц К. Пыримова-поселок Айтеке би(средства 2024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автомобильной дороги по улице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Приложение6к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поселка Айтеке би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поселковому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2024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2023 году, выделенной из районного бюджета бюджету поселка Айтеке би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Айтеке 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