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ff2b" w14:textId="561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Каракум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104 076 тысяч тенге;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–10 981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поступление- 849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350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–91 896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105 732,2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-1656,2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1656,2 тысяч тенге.".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- 1656,2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2026 год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335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2027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