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d687" w14:textId="8dbd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Сапак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Сапак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43 283 тысяч тенге, в том числе: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4 168 тысяч тенге;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39 115 тысяч тенге;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44 385 тысяч тенге;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-1 102 тысяч тенге;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1 102,0 тысяч тенге;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1 102 тысяч тенге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Сапак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331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331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Сапак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