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2bd78" w14:textId="7d2b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Боген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27 декабря 2024 года № 326.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Аральский районный маслихат РЕШИЛ: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Боген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4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107 251,5 тысяч тенге;</w:t>
      </w:r>
    </w:p>
    <w:bookmarkEnd w:id="1"/>
    <w:bookmarkStart w:name="z4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7880,0 тысяч тенге;</w:t>
      </w:r>
    </w:p>
    <w:bookmarkEnd w:id="2"/>
    <w:bookmarkStart w:name="z4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4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4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99 371,5тысяч тенге;</w:t>
      </w:r>
    </w:p>
    <w:bookmarkEnd w:id="5"/>
    <w:bookmarkStart w:name="z5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108 251,5 тысяч тенге;</w:t>
      </w:r>
    </w:p>
    <w:bookmarkEnd w:id="6"/>
    <w:bookmarkStart w:name="z5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5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5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5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5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5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2"/>
    <w:bookmarkStart w:name="z5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-1000 тысяч тенге;</w:t>
      </w:r>
    </w:p>
    <w:bookmarkEnd w:id="13"/>
    <w:bookmarkStart w:name="z5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– 1000 тысяч тенге;</w:t>
      </w:r>
    </w:p>
    <w:bookmarkEnd w:id="14"/>
    <w:bookmarkStart w:name="z5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5"/>
    <w:bookmarkStart w:name="z6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6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1000 тысяч тенге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Аральского районного маслихата Кызылординской области от 01.08.2025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Боген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326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2025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Аральского районного маслихата Кызылординской области от 01.08.2025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населенных пунктов на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326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2026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326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326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Боген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