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79d1" w14:textId="b137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Кызылжарма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233-33/5.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Утвердить бюджет сельского округа Кызылжарма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193 510,0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39 662,0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153 848,0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224 349,0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-30 839,0 тысяч тенге;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30 839,0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30 839,0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000000"/>
          <w:sz w:val="28"/>
        </w:rPr>
        <w:t>№ 279-39/5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Кызылжарма в сумме на 2025 год – 139 837,0 тысяч тенге, на 2026 год– 178 563,0 тысяч тенге, на 2027 год – 182 757,0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Кызылжарма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233-33/5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ff0000"/>
          <w:sz w:val="28"/>
        </w:rPr>
        <w:t>№ 279-39/5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233-33/5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233-33/5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233-33/5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Кызылжарма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