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558" w14:textId="157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следующих объемах:</w:t>
      </w:r>
    </w:p>
    <w:bookmarkStart w:name="z1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661 437 666,2 тысяч тенге, в том числе:</w:t>
      </w:r>
    </w:p>
    <w:bookmarkEnd w:id="1"/>
    <w:bookmarkStart w:name="z1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58 765 293,3 тысяч тенге;</w:t>
      </w:r>
    </w:p>
    <w:bookmarkEnd w:id="2"/>
    <w:bookmarkStart w:name="z1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9 538 826,6 тысяч тенге;</w:t>
      </w:r>
    </w:p>
    <w:bookmarkEnd w:id="3"/>
    <w:bookmarkStart w:name="z1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331 000,0 тысяч тенге;</w:t>
      </w:r>
    </w:p>
    <w:bookmarkEnd w:id="4"/>
    <w:bookmarkStart w:name="z1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592 802 546,3 тысяч тенге;</w:t>
      </w:r>
    </w:p>
    <w:bookmarkEnd w:id="5"/>
    <w:bookmarkStart w:name="z1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666 093 103,6 тысяч тенге;</w:t>
      </w:r>
    </w:p>
    <w:bookmarkEnd w:id="6"/>
    <w:bookmarkStart w:name="z1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55 892 715,5 тысяч тенге;</w:t>
      </w:r>
    </w:p>
    <w:bookmarkEnd w:id="7"/>
    <w:bookmarkStart w:name="z1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73 739 383,0 тысяч тенге;</w:t>
      </w:r>
    </w:p>
    <w:bookmarkEnd w:id="8"/>
    <w:bookmarkStart w:name="z1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17 846 667,5 тысяч тенге;</w:t>
      </w:r>
    </w:p>
    <w:bookmarkEnd w:id="9"/>
    <w:bookmarkStart w:name="z1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1 077 110,6 тысяч тенге;</w:t>
      </w:r>
    </w:p>
    <w:bookmarkEnd w:id="10"/>
    <w:bookmarkStart w:name="z1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1 077 110,6 тысяч тенге;</w:t>
      </w:r>
    </w:p>
    <w:bookmarkEnd w:id="11"/>
    <w:bookmarkStart w:name="z1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-61 625 263,5 тысяч тенге;</w:t>
      </w:r>
    </w:p>
    <w:bookmarkEnd w:id="13"/>
    <w:bookmarkStart w:name="z1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61 625 263,5 тысяч тенге;</w:t>
      </w:r>
    </w:p>
    <w:bookmarkEnd w:id="14"/>
    <w:bookmarkStart w:name="z1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73 739 383,0 тысяч тенге;</w:t>
      </w:r>
    </w:p>
    <w:bookmarkEnd w:id="15"/>
    <w:bookmarkStart w:name="z1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14 759 871,5 тысяч тенге;</w:t>
      </w:r>
    </w:p>
    <w:bookmarkEnd w:id="16"/>
    <w:bookmarkStart w:name="z1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2 645 752,0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областного маслихата от 13.06.2025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2025 год с бюджетов районов и города Кызылорды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50 %;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103.101 "Социальный налог" с бюджетов: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субвенций, передаваемых из областного бюджета в районные бюджеты, в сумме 44 853 845 тысяч тенге, в том числе: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4 619 513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6 466 599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6 657 552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2 410 830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4 657 019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5 457 691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10 081 526 тысяч тенге.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реализацию социального проекта "Проведение религиозно-просветительской работы среди населения области";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оказание социальной помощи для возмещения затрат сопровождающих лиц с инвалидностью, получающих услуги санаторно-курортного лечения;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прав и улучшение качества жизни лиц с инвалидностью;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и содержание организаций культуры и спорта;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квартир из коммунального жилищного фонда для жителей домов, признанных аварийными по городу Кызылорда;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благоустройство;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пассажирских маршрутов;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и средний ремонт автомобильных дорог;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оцифровка проектов и приведение в соответствие с требованиями геоинформационных систем.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Кызылординского областного маслихата от 20.05.2025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заработной платы медицинских работников центров оказания специальных социальных услуг;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жилья коммунального жилищного фонда для социально уязвимых слоев населения;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медицинским работникам государственных организаций физической культуры и спорта.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развитие социальной и инженерной инфраструктуры в сельских населенных пунктах в рамках проекта "Ауыл-Ел бесиги".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Распределение бюджетных кредитов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Предусмотреть поступление трансфертов в сумме 20 913 171 тысяч тенге из бюджетов районов и города Кызылорды в связи с изменением законодательства.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области на 2025 год в сумме 862 050 тысяч тенге.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2024 года в сумме 146 429,3 тысяч тенге из бюджетов районов и города Кызылорда, выделенных из областного бюджета.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10- 1 в соответствии с решением Кызылординского областного маслихата от 19.02.2025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Одобрить заимствование местным исполнительным органом области на 2025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 решением Кызылординского областного маслихата от 11.04.2025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областного маслихата от 13.06.2025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661 437 666,2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9 538 826,6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592 802 546,3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666 093 103,6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337 615 497,3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298 956 606,1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47 211 502,3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36 800 006,4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32 629 380,6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36 527 898,1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9 969 618,2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-61 625 263,5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61 625 263,5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9 " декабря 2024 года № 130 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539 843 409,0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29 947 258,0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10 058 942,0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140 718 975,0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