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f6ea" w14:textId="a13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в отношении заболевания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Нураталдинского сельского округа Шетского района Карагандинской области от 23 мая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9 февраля 2015 года №7-1/86 "Об утверждении Правил установления или снятия ограничительных мероприятий и карантина" Карагандинский областной филиал ветеринарной лаборатории РГП на ПХВ "Республиканская ветеринарная лаборатория" Комитета ветеринарного контроля и надзора Министерства сельского хозяйства Республики Казахстан согласно протоколу испытаний №SO-24-M09(16)-0762A-D от 17 мая 2024 года, в связи с положительным результатом на бруцеллез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№7-1/587 "Об утверждении ветеринарных (ветеринарно-санитарных) правил" и представлением руководителя государственного учреждения "Шетская районная территориальная инспекция Комитета ветеринарного контроля и надзора Министерства сельского хозяйства Республики Казахстан" от 23.05.2024 года №18-1/114 на основе: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оздоровления от эпидемии, связанной с выявлением болезни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"Бруцеллез" в селе Шопа Нураталдинского сельского округа Шетского района, установить ограничительные мероприятия в селе Шопа Нураталдинского сельского округа Шетского района до момента полной ликвидации ветеринарных мероприятий.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акт экспертизы 2024 года №SO-24-M09 (16)-0762A-D.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Е.К.Кутышев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