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551b" w14:textId="f9a5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содержания и обслуживания магистрального кабеля связи АО "НК" КТЖ"</w:t>
      </w:r>
    </w:p>
    <w:p>
      <w:pPr>
        <w:spacing w:after="0"/>
        <w:ind w:left="0"/>
        <w:jc w:val="both"/>
      </w:pPr>
      <w:r>
        <w:rPr>
          <w:rFonts w:ascii="Times New Roman"/>
          <w:b w:val="false"/>
          <w:i w:val="false"/>
          <w:color w:val="000000"/>
          <w:sz w:val="28"/>
        </w:rPr>
        <w:t>Решение акима сельского округа Сарыозек Осакаровского района Карагандинской области от 13 декабря 2024 года № 6-р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19,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69 Земельного Кодекса Республики Казахстан,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35 Закона Республики Казахстан "О местном государственном управлении и самоуправлении в Республике Казахстан" аким сельского округа Сарыозек РЕШИЛ:</w:t>
      </w:r>
    </w:p>
    <w:bookmarkEnd w:id="0"/>
    <w:bookmarkStart w:name="z5" w:id="1"/>
    <w:p>
      <w:pPr>
        <w:spacing w:after="0"/>
        <w:ind w:left="0"/>
        <w:jc w:val="both"/>
      </w:pPr>
      <w:r>
        <w:rPr>
          <w:rFonts w:ascii="Times New Roman"/>
          <w:b w:val="false"/>
          <w:i w:val="false"/>
          <w:color w:val="000000"/>
          <w:sz w:val="28"/>
        </w:rPr>
        <w:t>
      1. Установить АО "НК" КТЖ" публичный сервитут на земельный участок площадью 0,535 га, без изъятия земельного участка сроком на сорок девять лет, расположенный на землях сельского округа Сарыозек, ст.Шокай, село Сарыозек, село Русская Ивановка для содержания и обслуживания магистрального кабеля связи.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возлагаю на себя.</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сельского округа Сарыозек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К.Мусалим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