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fefa" w14:textId="7daf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25 декабря 2024 года № 29/271.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7 225 460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2 398 263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71 239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3 552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4 752 406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7 783 488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65 835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117 003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- 623 863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623 863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182 838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124 387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565 412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сел, поселков, сельских округов, в сумме 324 643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Осакаровка – 10 092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поселку Молодежный – 28 967 тысяч тенге;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Пионерскому сельскому округу – 13 326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Есиль – 15 595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Батпактинскому сельскому округу – 15 799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Сункар – 16 328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Маржанкольскому сельскому округу – 13 417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12 860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Кундуздинскому сельскому округу – 13 360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– 13 952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Карагайлы – 12 985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Садовому сельскому округу – 13 100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Сарыозек – 16 339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Жансары– 10 550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Жулдыз – 15 411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Каратомарскому сельскому округу – 15 982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Шидерты – 15 411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– 13 112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13 214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Нияз – 10 340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Иртышскому сельскому округу – 7 603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Трудовому сельскому округу – 13 372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13 528 тысяч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Осакаровского района на 2025 год в сумме 48 490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целевые трансферты и бюджетный кредит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32/319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6 441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