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5ff4" w14:textId="9e75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Петровского сельского округа Бухар-Жырауского района Карагандинской области от 4 ноября 2024 года № 6-р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 Петровского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года, без изъятия земельного участка у землепользователей Республиканскому государственному предпиятию " Казгидромет", на земельный участок общей площадью 0,20 га, для установки приборов и функционирования гидрологического поста с. Петровка (Шийлы ) Петровского сельского округа, Бухар -Жырауского района ,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