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1ed4" w14:textId="a861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бюджетах города районного значения, сел, поселков,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20 декабря 2024 года № 28/270.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Абай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2 496 902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396 748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1 903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2 088 251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2 615 757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118 855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118 855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118 855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в бюджет города Абай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Топар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241 541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168 889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1 150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70 732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266 362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24 821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24 821 тысяч тенге: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24 821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в бюджет поселка Топар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Карабас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76 561 тысяч тенге, в том числе: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32 189 тысяч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44 234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79 221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2 660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2 660 тысяч тенге: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2 660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в бюджет поселка Карабас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4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Южный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58 611 тысяч тенге, в том числе: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13 601 тысяч тенге;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424 тысяч тенге;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44 586 тысяч тенге;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59 574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66"/>
    <w:bookmarkStart w:name="z4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963 тысяч тенге;</w:t>
      </w:r>
    </w:p>
    <w:bookmarkEnd w:id="67"/>
    <w:bookmarkStart w:name="z4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963 тысяч тенге: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963 тысяч тенге.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составе поступлений в бюджет поселка Южный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Дубовского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650 833 тысяч тенге, в том числе: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36 091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331 тысяч тенге;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2 250 тысяч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612 161 тысяч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661 160 тысяч тенге;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Start w:name="z4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10 327 тысяч тенге;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10 327 тысяч тенге: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10 327 тысяч тенге.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составе поступлений в бюджет Дубовского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Акбастауского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40 338 тысяч тенге, в том числе: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2 540 тысяч тенге;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37 798 тысяч тенге;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42 019 тысяч тенге;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1 681 тысяч тенге;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1 681 тысяч тенге: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1 681 тысяч тенге.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 в составе поступлений в бюджет Акбастауского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Есенгельдинского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87 953 тысяч тенге, в том числе: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4 743 тысяч тенге;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83 210 тысяч тенге;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91 898 тысяч тенге;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7"/>
    <w:bookmarkStart w:name="z47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3 945 тысяч тенге;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3 945 тысяч тенге: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3 945 тысяч тенге.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 в составе поступлений в бюджет Есенгельдинского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Карагандинского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93 189 тысяч тенге, в том числе: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11 818 тысяч тенге;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2 125 тысяч тенге;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79 246 тысяч тенге;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95 227 тысяч тенге;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Start w:name="z47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2 038 тысяч тенге;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2 038 тысяч тенге: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2 038 тысяч тенге.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Учесть в составе поступлений в бюджет Карагандинского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Коксунского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124 781 тысяч тенге, в том числе: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21 107 тысяч тенге;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103 274 тысяч тенге;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161 623 тысяч тенге;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36 842 тысяч тенге;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36 842 тысяч тенге: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36 842 тысяч тенге.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 в составе поступлений в бюджет Коксунского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Курминского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1"/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47 943 тысяч тенге, в том числе:</w:t>
      </w:r>
    </w:p>
    <w:bookmarkEnd w:id="162"/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9 897 тысяч тенге;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4"/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165"/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37 874 тысяч тенге;</w:t>
      </w:r>
    </w:p>
    <w:bookmarkEnd w:id="166"/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49 012 тысяч тенге;</w:t>
      </w:r>
    </w:p>
    <w:bookmarkEnd w:id="167"/>
    <w:bookmarkStart w:name="z4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1 069 тысяч тенге;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1 069 тысяч тенге: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1 069 тысяч тенге.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Учесть в составе поступлений в бюджет Курминского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Кулаайгырского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9"/>
    <w:bookmarkStart w:name="z2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99 530 тысяч тенге, в том числе:</w:t>
      </w:r>
    </w:p>
    <w:bookmarkEnd w:id="180"/>
    <w:bookmarkStart w:name="z2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6 893 тысяч тенге;</w:t>
      </w:r>
    </w:p>
    <w:bookmarkEnd w:id="181"/>
    <w:bookmarkStart w:name="z2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2"/>
    <w:bookmarkStart w:name="z2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183"/>
    <w:bookmarkStart w:name="z2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92 437 тысяч тенге;</w:t>
      </w:r>
    </w:p>
    <w:bookmarkEnd w:id="184"/>
    <w:bookmarkStart w:name="z47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103 389 тысяч тенге;</w:t>
      </w:r>
    </w:p>
    <w:bookmarkEnd w:id="185"/>
    <w:bookmarkStart w:name="z47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6"/>
    <w:bookmarkStart w:name="z2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7"/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3 859 тысяч тенге;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3 859 тысяч тенге: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3 859 тысяч тенге.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Учесть в составе поступлений в бюджет Кулаайгырского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Мичуринского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128 984 тысяч тенге, в том числе: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6 658 тысяч тенге;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401 тысяч тенге;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121 875 тысяч тенге;</w:t>
      </w:r>
    </w:p>
    <w:bookmarkStart w:name="z47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130 514 тысяч тенге;</w:t>
      </w:r>
    </w:p>
    <w:bookmarkEnd w:id="203"/>
    <w:bookmarkStart w:name="z23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4"/>
    <w:bookmarkStart w:name="z2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08"/>
    <w:bookmarkStart w:name="z2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09"/>
    <w:bookmarkStart w:name="z2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1 530 тысяч тенге;</w:t>
      </w:r>
    </w:p>
    <w:bookmarkEnd w:id="210"/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1 530 тысяч тенге: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1 530 тысяч тенге.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Учесть в составе поступлений в бюджет Мичуринского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Самарского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38 938 тысяч тенге, в том числе: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4 618 тысяч тенге;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34 320 тысяч тенге;</w:t>
      </w:r>
    </w:p>
    <w:bookmarkStart w:name="z25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46 107 тысяч тенге;</w:t>
      </w:r>
    </w:p>
    <w:bookmarkEnd w:id="220"/>
    <w:bookmarkStart w:name="z25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1"/>
    <w:bookmarkStart w:name="z2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2"/>
    <w:bookmarkStart w:name="z25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3"/>
    <w:bookmarkStart w:name="z25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4"/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5"/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26"/>
    <w:bookmarkStart w:name="z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7 169 тысяч тенге;</w:t>
      </w:r>
    </w:p>
    <w:bookmarkEnd w:id="227"/>
    <w:bookmarkStart w:name="z2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7 169 тысяч тенге:</w:t>
      </w:r>
    </w:p>
    <w:bookmarkEnd w:id="228"/>
    <w:bookmarkStart w:name="z26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29"/>
    <w:bookmarkStart w:name="z2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7 169 тысяч тенге.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Учесть в составе поступлений в бюджет Самарского сельского округа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села Сарепта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3"/>
    <w:bookmarkStart w:name="z26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46 968 тысяч тенге, в том числе:</w:t>
      </w:r>
    </w:p>
    <w:bookmarkEnd w:id="234"/>
    <w:bookmarkStart w:name="z26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4 322 тысяч тенге;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Start w:name="z27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42 646 тысяч тенге;</w:t>
      </w:r>
    </w:p>
    <w:bookmarkEnd w:id="236"/>
    <w:bookmarkStart w:name="z27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48 822 тысяч тенге;</w:t>
      </w:r>
    </w:p>
    <w:bookmarkEnd w:id="237"/>
    <w:bookmarkStart w:name="z27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38"/>
    <w:bookmarkStart w:name="z27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39"/>
    <w:bookmarkStart w:name="z27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0"/>
    <w:bookmarkStart w:name="z27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1"/>
    <w:bookmarkStart w:name="z27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2"/>
    <w:bookmarkStart w:name="z27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43"/>
    <w:bookmarkStart w:name="z28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1 854 тысяч тенге;</w:t>
      </w:r>
    </w:p>
    <w:bookmarkEnd w:id="244"/>
    <w:bookmarkStart w:name="z28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1 854 тысяч тенге:</w:t>
      </w:r>
    </w:p>
    <w:bookmarkEnd w:id="245"/>
    <w:bookmarkStart w:name="z28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46"/>
    <w:bookmarkStart w:name="z28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47"/>
    <w:bookmarkStart w:name="z28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1 854 тысяч тенге.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Учесть в составе поступлений в села Сарепта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села Юбилейное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50"/>
    <w:bookmarkStart w:name="z28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53 182 тысяч тенге, в том числе: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40 644 тысяч тенге;</w:t>
      </w:r>
    </w:p>
    <w:bookmarkStart w:name="z47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57 211 тысяч тенге;</w:t>
      </w:r>
    </w:p>
    <w:bookmarkEnd w:id="252"/>
    <w:bookmarkStart w:name="z48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Start w:name="z48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Start w:name="z4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4 029 тысяч тенге;</w:t>
      </w:r>
    </w:p>
    <w:bookmarkEnd w:id="255"/>
    <w:bookmarkStart w:name="z4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4 029 тысяч тенге: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Учесть в составе поступлений в села Юбилейное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Настоящее решение вводится в действие с 1 января 2025 года.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29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2025 год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29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2026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29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2027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29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2025 год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0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2025 год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0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2026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0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2027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0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вышестоящего бюджета на 2025 год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0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2025 год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1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2026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1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2027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1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из вышестоящего бюджета на 2025 год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1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2025 год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1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2026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2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2027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2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Южный из вышестоящего бюджета на 2025 год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2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2025 год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2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2026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2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2027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3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вышестоящего бюджета на 2025 год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3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2025 год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3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2026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3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2027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3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Акбастауского сельского округа из вышестоящего бюджета на 2025 год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4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2025 год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4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2026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4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2027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4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Есенгельдинского сельского округа из вышестоящего бюджета на 2025 год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4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2025 год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5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2026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5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2027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5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Карагандинского сельского округа из вышестоящего бюджета на 2025 год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5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2025 год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5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2026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6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2027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6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Коксунского сельского округа из вышестоящего бюджета на 2025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6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2025 год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6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2026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6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2027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7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Курминского сельского округа из вышестоящего бюджета на 2025 год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7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2025 год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75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2026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7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2027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7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Кулаайгырского сельского округа из вышестоящего бюджета на 2025 год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8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8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2026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85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2027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8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Мичуринского сельского округа из вышестоящего бюджета на 2025 год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8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2025 год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9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2026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9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2027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95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Самарского сельского округа из вышестоящего бюджета на 2025 год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9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2025 год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39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2026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40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2027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40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Сарепта из вышестоящего бюджета на 2025 год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56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405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2025 год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40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2026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40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2027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28/270</w:t>
            </w:r>
          </w:p>
        </w:tc>
      </w:tr>
    </w:tbl>
    <w:bookmarkStart w:name="z41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Юбилейное из вышестоящего бюджета на 2025 год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60 – в редакции решения Абайского районного маслихата Карагандинской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>№ 36/339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