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4137" w14:textId="9df4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на территории города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 Карагандинской области от 12 февраля 2024 года № 1-р. Утратило силу решением акима города Балхаш Карагандинской области от 7 февраля 2025 года № 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города Балхаш Карагандинской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1-р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№240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Балхаш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города Балхаш Айдарханова Темирхан Айдархановича.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