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61d9" w14:textId="92c6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20 декабря 2024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153 474 877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119 409 885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654 222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2 665 753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30 745 017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162 275 069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1 243 774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2 458 000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1 214 226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- 10 043 966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10 043 966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9 423 836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5 770 548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6 390 678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09.07.2025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Караганды на 2025 год в сумме 2 400 000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и расходов города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района имени Казыбек би и района Әлихан Бөкейхан города Караганды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городского маслихата от 09.07.2025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-10 043 966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№213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-4 549 416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городского маслихата от 09.07.2025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городского маслихата от 09.07.2025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