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4a2c66" w14:textId="54a2c6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пороговых значений розничных цен на социально значимые продовольственные товары на первый квартал 2024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Карагандинской области от 13 февраля 2024 года № 09/06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Предпринимательским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регулировании торговой деятельности",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национальной экономики Республики Казахстан "Об утверждении правил установления пороговых значений розничных цен на социально значимые продовольственные товары и размера предельно допустимых розничных цен на них" акимат Карагандинский области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пороговые значения розничных цен на социально значимые продовольственные товары на первый квартал 2024 года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курирующего заместителя акима Карагандинской области.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Карагандинской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Булекпаев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Карагандинской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"13" февраля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09/06</w:t>
            </w:r>
          </w:p>
        </w:tc>
      </w:tr>
    </w:tbl>
    <w:bookmarkStart w:name="z9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Пороговые цены на 1 квартал 2024 года Карагандинской области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</w:tblGrid>
      <w:tr>
        <w:trPr>
          <w:trHeight w:val="30" w:hRule="atLeast"/>
        </w:trPr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товара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Цены производителей, оптовиков на основании коммерческих предложений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Крупные производители/оптовики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средние/мелкие производители/оптовики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</w:tbl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отпускная цена (производителя и отптовика) за кг/л/дес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учетом торговой надбавки 1 в размере не более 15%, за кг/л/дес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учетом торговой надбавки 2 в размере не более 15%, за кг/л/дес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Средние логистические затраты*, за кг/л/дес **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Средние затраты на хранение, за кг/л/дес **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Пороговая цена за кг/л/дес</w:t>
            </w:r>
          </w:p>
        </w:tc>
      </w:tr>
    </w:tbl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</w:tblGrid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Мука пшеничная первого сорта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Хлеб пшеничный из муки первого сорта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Рожки (весовые)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 шлифованный, полированный (весовой)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Крупа гречневая (весовая)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Масло подсолнечное, литр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Масло сливочное несоленое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Говядина лопаточногрудная часть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Мясо кур (бедренная и берцовая кость с прилегающей к ней мякотью)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962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Молоко пастеризованное 2,5%, литр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Кефир 2,5%, литр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367.5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Творог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1375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Картофель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Морковь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Лук репчатый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Кефир 2,5%, литр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367.5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Капуста белокочанная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Сахар-песок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Яйца, 1 категории, десяток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Соль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</w:tr>
    </w:tbl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170.2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195.7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225.1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169.7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195.2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224.4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280.6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322.7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371.1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443.7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510.3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586.8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249.1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286.5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329.4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634.1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729.2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838.6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3886.6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4469.6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5140.0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2175.0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2501.2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2876.4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1162.3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1336.6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1537.1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375.5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431.8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496.6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375.2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431.5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496.3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1894.5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2178.7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2505.5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118.5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136.3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156.7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142.0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163.3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187.8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190.7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219.3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252.2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109.0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125.3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144.2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351.8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404.6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465.3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487.5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560.6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644.7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70.4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81.0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93.1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