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f6a6" w14:textId="643f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14 апреля 2023 года № 147 "Об утверждении Регламента личного приема физических лиц и представителей юридических лиц должностными лицами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10 июня 2024 года № 222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2023 года № 147 "Об утверждении Регламента личного приема физических лиц и представителей юридических лиц должностными лицами Министерства энергетики Республики Казахстан",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личного приема физических лиц и представителей юридических лиц должностными лицами Министерства энергетики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обращений и исполнительской дисциплины Министерства энергетики Республики Казахстан в установленном законодательством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структурных подразделений, ведомства, территориальных органов и подведомственных организаций Министерства энергетики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принятия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настоящий приказ на интернет-ресурсе Министерства энергетики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энергетики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2023 года № 147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личного приема физических лиц и представителей юридических лиц должностными лицами Министерства энергетики Республики Казахстан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личного приема физических лиц и представителей юридических лиц должностными лицами Министерства энергетики Республики Казахстан (далее – Регламент) устанавливающий порядок личного приема физических лиц и представителей юридических лиц должностными лицами Министерства энергетики Республики Казахстан (далее – Министерство).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Личный прием физических лиц и представителей юридических лиц осуществляется в центре приема граждан (далее – ЦПГ), находящегося по адресу: г. Астана, проспект Мангилик Ел 8, 16 подъезд, административное здание "Дом Министерств", следующими должностными лицами: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Министром и вице-министрами;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руководителем аппарата.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ЦПГ осуществляется прием физических и представителей юридических лиц по вопросам, входящим в компетенцию Министерства, в порядке, установленным регламентом Министерства.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физических лиц и представителей юридических лиц в Центре приема граждан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Запись на прием ведут сотрудники Департамента контроля обращений и исполнительской дисциплины Министерства (далее – ДКОИД), ответственные за организацию приема в ЦПГ, ежедневно в рабочие дни в рабочее время с перерывом на обед, на основании электронного документа с веб-портала "электронное правительство" либо информационной аналитической системы "Электронные обращения", обращений в бумажном формате, в том числе поступающих нарочно либо в устной форме, изложенной данному работнику.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Обращение с просьбой о личном приеме, в котором не изложена суть вопроса, оставляется без рассмотрения с сообщением об этом заявителю.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Отказ в приеме обращения не допускается.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обращение с просьбой о личном приеме не соответствует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Кодекс), об этом, сотрудник структурного подразделения, непосредственно рассматривающего данное обращение, указывает заявителю и устанавливается разумный срок – 2 рабочих дня для его приведения в соответствие с требованиями Кодекса.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 просьбой о личном приеме, которое в установленный срок не приведено в соответствие с требованиями Кодекса, подлежит возврату.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в ЦПГ лицами, указанными в пункте 2 настоящего Регламента, проводится не реже одного раза в месяц согласно утвержденному Руководителем Аппарата Правительства Республики Казахстан графику по форме согласно приложению к Регламенту.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Графики приема с указанием фамилии, имени и отчества (при его наличии) должностного лица, дней приема вывешиваются в помещениях Министерства на государственном и русском языках, в доступных для общего обозрения местах, а также размещаются на официальном сайте Министерства.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Казахстан, регулирующими отношения в области защиты государственных секретов.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иностранцев и лиц без гражданства, поданные на приеме, рассматриваются в порядке, установленном законодательством Республики Казахстан, если международными договорами, ратифицированными Республикой Казахстан, не предусмотрены иные правила их рассмотрения.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проводится в порядке очередности обращения. Ветераны Великой Отечественной войны, ветераны, приравненные по льготам к ветеранам Великой Отечественной войны, ветераны боевых действий на территории других государств, ветераны труда, лица с инвалидностью, беременные женщины, лица, награжденные орденами "Алтын Қыран", "Халық қаһарманы", "Қазақстанның Еңбек Ері", принимаются вне очереди.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 согласия заявителя прием руководителями Министерства может осуществляться посредством видеоконференцсвязи.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введения ограничительных мер, связанных с пандемией, или других обстоятельств, связанных с обеспечением безопасности физических лиц и представителей юридических лиц, прием осуществляется исключительно посредством видеоконференцсвязи.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осуществляется запись на прием: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вопросам, не входящим в компетенцию Министерства;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имеется решение административного органа, должностного лица по административному делу в отношении участника административной процедуры о том же предмете и по тем же основаниям, которые указаны в обращении;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имеется вступивший в законную силу судебный акт, вынесенный в отношении того же лица, о том же предмете и по тем же основаниям;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административным органом, должностным лицом возвращено обращение;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административным органом, должностным лицом принят отзыв обращения от заявителя.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невозможности проведения приема по причине временной нетрудоспособности, служебной командировки и другим причинам принимающее лицо оповещает сотрудника, ответственного за прием граждан в ЦПГ не позднее чем за 2 (два) рабочих дня или в день проведения личного приема.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день приема в ЦПГ могут привлекаться юридические консультанты, психологи и социальные работники (возможно привлечение волонтеров только на дни приема), помогающие оформить (в случае необходимости) дополнительные заявления и другие сопутствующие документы.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проведении приема ответственные сотрудники Министерства, непосредственно расматривающие обращение заявителя обеспечивает участие представителей других заинтересованных органов, если поднимаемый вопрос касается их компетенции.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Ответственный сотрудник структурного подразделения Министерства, непосредственно рассматривающий обращение заявителя, после отправки запроса на участие в приеме представителей других заинтересованных органов, информирует заявителя в течение 2 (два) рабочих дней о направлении запроса и при необходимости продлении рассмотрения обращения о записи на прием.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Информация о фактах отказа в участии других заинтересованных органов в совместном приеме в течение 2 (два) рабочих дней после получения отказа направляется в Аппарат Правительства Республики Казахстан.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Прием осуществляется на государственном и русском языках по желанию заявителя.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приема протоколируются ответственным сотрудником за прием граждан в ЦПГ с отражением принятого в ходе приема решения по обращению либо поручений, с указанием конкретных сроков их исполнения. Протокольные поручения прикрепляются к обращениям.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приема ответственными за прием должностными лицами Министерства оформляется протокол: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приеме Министра - ДКОИД, на основании предложений ответственных структурных подразделений Министерства по курируемым вопросам;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приеме вице-министров и Руководителя аппарата - соответствующий помощник руководителя Министерства совместно с ответственными структурными подразделениями Министерства;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общественного взаимодействия Министерства освещает прием граждан в средствах массовой информации с соблюдением требований о защите персональных данных и сведений, составляющих государственные секреты либо иную охраняемую законом тайну.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и рассмотрения обращений по вопросам приема физических лиц и представителей юридических лиц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поступившие обращения о записи на прием регистрируются сотрудником, ответственным за организацию приема в центрах приема граждан в информационной аналитической системе "Электронные обращения" в день их поступления.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Сотрудник, ответственный за организацию приема в ЦПГ, с участием ответственных структурных подразделений Министерства, непосредственно рассматривающих обращение заявителя, центров приема граждан за 5 (пять) рабочих дней до начала приема, после сбора и анализа материалов готовит справочную информацию на имя Министра с предложением о назначении даты приема или отказе.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Сотрудник, ответственный за организацию приема в ЦПГ распределяет списки в утвержденный график приема в порядке очередности.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срок не позднее 15 (пятнадцать) рабочих дней с момента регистрации обращения ответственный сотрудник структурного подразделения Министерства, непосредственно рассматривающий обращение заявителя и сотрудник, ответственный за организацию приема в центрах приема граждан направляет ответ заявителю с указанием даты и времени приема.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сложного характера вопроса, требующего большей проработки, ответственный сотрудник структурного подразделения Министерства, непосредственно рассматривающий обращение, направляет заявителю письмо о продлении срока рассмотрения обращения не более чем на 30 (тридцать) календарных дней с момента регистрации обращения.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обращения может быть продлен мотивированным решением Министра, Вице-министров и Руководителем аппарата на разумный срок, но не более чем до двух месяцев ввиду необходимости установления фактических обстоятельств, имеющих значение для правильного рассмотрения обращения, о чем заявитель извещается в течение 3 (три) рабочих дней со дня продления срока.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сотрудника, ответственного за организацию приема в центрах приема граждан о предоставлении материалов, необходимых для организации приема Министром, Вице-министрами и Руководителем аппарата, анализа и обобщения практики проведения приема, являются обязательными для исполнения структурными подразделениями Министерства.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 принятия решения об отказе в приеме, не позднее чем за три рабочих дня ответственный сотрудник структурного подразделения Министерства, непосредственно рассматривающий обращение, направляет заявителю проект предварительного решения об отказе для проведения процедуры заслушивания.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приеме процедура заслушивания может осуществляться способами, предусмотренными частью первой статьи 73 Кодекса.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Организация и порядок проведения процедуры заслушивания осуществляются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Осуществление контроля исполнения поручений по итогам приема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Контроль протокольных поручений, подготовленных по итогам приемов, осуществляется сотрудником ДКОИД, ответственным за прием граждан в ЦПГ.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Основанием для снятия с контроля поступившего с приема обращения является окончательный мотивированный ответ заявителю.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Обращения, поданные заявителем при проведении приема, регистрируются в информационной аналитической системе "Электронные обращения" с проставлением отметки "с личного приема".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Не допускается поручать рассмотрение обращения с приема работнику, которому оно ранее поручалось.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Сотрудник, ответственный за организацию приема в ЦПГ, на регулярной основе должен осуществлять мониторинг уровня удовлетворенности заявителей, проводить посредством телефонной связи выборочный опрос заявителей, получивших консультации и отказавшихся от записи на личный прием.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ДКОИД, осуществляющий контроль за исполнением обращений, совместно с другими заинтересованными структурными подразделениями обеспечивают: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сопровождение работы Министерства в рамках проводимых приемов;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ответственных должностных лиц, задействованных в приеме, в том числе ответственных должностных лиц других заинтересованных органов;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обратную связь с заявителем (по необходимости).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 результатах работы по приему граждан сотрудник, ответственный за организацию приема в ЦПГ на регулярной основе (не реже одного раза в квартал) информирует Аппарат Правительства Республики Казахстан.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личного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приема граждан руководством Министерства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лица, проводящего прием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государственного органа,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телефон, электронный адрес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