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d048" w14:textId="de2d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"Бизнес аналитик" и "Системный аналитик"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6 декабря 2024 года № 770/НҚ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56-7)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"Бизнес аналитик"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"Системный аналитик"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искусственного интеллекта и развития инноваций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течение пяти рабочих дней после его подписания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пяти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770/НҚ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"Бизнес-аналитик"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"Бизнес-аналитик"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формирования образовательных программ, обучения персонала на предприятиях, сертификации работников и выпускников организации образования и решений широкого круга задач в области управления персоналом в организациях и на предприятиях, а также адаптации содержания собственной профессиональной деятельности.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функция – набор взаимосвязанных действий, направленных на решение одной или нескольких задач процесса труда;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контекст – обстоятельства и условия, которые влияют на изменение, которые находятся под влиянием изменения, или которые способствуют пониманию изменения;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потребность – проблема или возможность, подлежащая рассмотрению. Потребности могут вызывать изменения, побуждая заинтересованные стороны к действиям. Изменения, в свою очередь, также могут порождать потребности, снижая или увеличивая ценность существующих решений;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– преобразования в ответ на потребность. Цель изменения - повысить производительность предприятия (эффективность организации). Эти улучшения являются преднамеренными и управляются с помощью бизнес-анализа. Изменения могут быть как обширными, связанными с реформированием деятельности организации в целом, так и небольшими, связанными лишь с отдельными бизнес-процессами в некоторых подразделениях организации;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решение – конкретный способ удовлетворения одной или нескольких потребностей в некотором контексте. Решение удовлетворяет потребность путем разрешения проблемы, с которой сталкиваются заинтересованные стороны или позволяя заинтересованным сторонам реализовать возможность.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профессиональном стандарте применяются следующие сокращения: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– информационно-коммуникационных технологий;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 – информационная безопасность;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 – информационные технологии;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– государственный орган;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профессионального стандарта: Бизнес-аналитик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3512-1-002 Консультант по поддержке пользователя ИКТ;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2523-0-002 Администратор информационных систем;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2511-2-001 Бизнес-аналитик в области информационно-коммуникационных технологий;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2511-2 Консультанты и бизнес-аналитики по ИТ.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профессионального стандарта: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Указание секции, раздела, группы, класса и подкласса согласно ОКЭД: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62.02.2 Планирование и проектирование коммерческих информационных систем.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устанавливает требования в области профессиональной деятельности специалиста по управлению проектами ИТ и ведению бизнес-аналитики, в части знаний и навыков, которыми следует обладать и соответствовать требованиям действующих стандартов.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карточек профессий: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Бизнес-аналитик в области информационно-коммуникационных технологий - 5 уровень ОРК;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Бизнес-аналитик в области информационно-коммуникационных технологий - 6 уровень ОРК.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"Бизнес-аналитик в области ИКТ":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в области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проведению бизнес-анализа в ИКТ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International Institute of Business Analysis - уровень ECBA (Entry Certificate in Business Analysis) и выше. Сертификация Project Management Institute - уровень PBA (Professional in Business Analysis). Сертификация International Requirements Engineering Board – CPRE (Certified Professional for Requirements Engineering). Сертификация Business Architecture Guild - уровень CBA (Cost benefit Analysis).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бизнес-потребностей и аналитическое сопровождение проведения изменений в организации, приносящих пользу заинтересованным сторонам.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бизнес-проблем или бизнес-возможностей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бизнес-проблем или бизнес-возможностей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бизнес-проблем или бизнес-возможностей.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анализ бизнес-потребностей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анализ контекста;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техники выявления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Планировать, организовывать и проводить встречи и обсуждения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техники эффективных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Выявлять, регистрировать, анализировать и классифицировать риски и разрабатывать комплекс мероприятий по их минимизации;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Собирать, классифицировать, систематизировать и обеспечивать хранение и актуализацию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результаты бизнес-анализа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связи и зависимости между элементами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Формировать различные представления информации бизнес-анализа для обсуждения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информационные технологии в объеме, необходимом для целей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Анализировать внутренние/внешние факторы и условия, влияющие на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Анализировать требования заинтересованных сторон с точки зрения критериев качества, определяемых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Оформлять требования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Классифицировать требования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Моделировать требования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Документировать требования в соответствии с выбранными подходами к оформлению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Определять атрибуты требований и их значения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Управлять изменениями требований в соответствии с выбранным подходом;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Анализировать качество информации бизнес-анализа с точки зрения выбранных критериев;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Проводить анализ предметной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Выполнять функциональную декомпозицию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Моделировать объем и границы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межличностной и групповой коммуникации в деловом взаимодействии;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Методы, техники, процессы и инструменты управления требованиями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Языки визуального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предметной области в объеме, достаточном для решения задач бизнес-анализа.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истинных бизнес-проблем или бизнес-возможностей.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выявление и документирование истинных бизнес-проблем или бизнес возможностей;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с заинтересованными сторонами выявленные бизнес проблемы или бизнес-возможности;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целевые показатели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техники выявления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Планировать, организовывать и проводить встречи и обсуждения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техники эффективных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Выявлять, регистрировать, анализировать и классифицировать риски и разрабатывать комплекс мероприятий по их минимизации;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Собирать, классифицировать, систематизировать и обеспечивать хранение и актуализацию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бизнес-анализа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связи и зависимости между элементами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различные представления информации бизнес-анализа для обсуждения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Применять информационные технологии в объеме, необходимом для целей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Анализировать внутренние/внешние факторы и условия, влияющие на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Анализировать требования заинтересованных сторон с точки зрения критериев качества, определяемых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Проводить анализ предметной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Выявлять и классифицировать бизнес-проблемы или бизнес возможности;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Формировать различные представления информации о выявленных бизнес-проблемах или бизнес-возможностей для обсуждения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Выполнять функциональную декомпозицию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Моделировать объем и границы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1.Методика межличностной и групповой коммуникации в деловом взаимодействии;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Языки визуального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предметной области в объеме, достаточном для решения задач бизнес-анализа.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критическое мышление, коммуникабельность, рациональность, прагматизм, готовность к саморазвитию, авторитетность, эмоциональная уравновешенность.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"Бизнес-аналитик в области ИКТ":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в области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International Institute of Business Analysis - уровень CCBA и выше. Сертификация Project Management Institute - уровень PBA. Сертификация International Requirements Engineering Board - CPRE. Сертификация Business Architecture Guild - уровень CBA.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проведения изменений в организации, приносящих пользу заинтересованным сторонам, путҰм выявления бизнес-потребностей и обоснования решений, описывающих возможные пути реализации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Обоснование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возможных решений на основе выявленных целевых показателей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выявление, сбор и анализ информации бизнес-анализа для формирования возможных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описание возможных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Выявлять, регистрировать, анализировать и классифицировать риски и разрабатывать комплекс мероприятий по их минимизации;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результаты бизнес-анализа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связи и зависимости между элементами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информационные технологии в объеме, необходимом для целей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внутренние/внешние факторы и условия, влияющие на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требования заинтересованных сторон с точки зрения критериев качества, определяемых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оценку эффективности решения с точки зрения выбранных критериев;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Оценивать бизнес-возможность реализации решения с точки зрения выбранных целевых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Моделировать объем и границы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Моделирование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Языки визуального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предметной области в объеме, информационных программах.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обоснование и участие в выборе решения.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решений с точки зрения достижения целевых показателей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ресурсов, необходимых для реализации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эффективности каждого варианта решения как соотношения между ожидаемым уровнем использования ресурсов и ожидаемой ценностью;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Планировать, организовывать и проводить встречи и обсуждения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техники эффективных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Выявлять, регистрировать, анализировать и классифицировать риски и разрабатывать комплекс мероприятий по их минимизации;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результаты бизнес-анализа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связи и зависимости между элементами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информационные технологии в объеме, необходимом для целей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внутренние/внешние факторы и условия, влияющие на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Анализировать требования заинтересованных сторон с точки зрения критериев качества, определяемых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оценку эффективности решения с точки зрения выбранных критериев;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Оценивать бизнес-возможность реализации решения с точки зрения выбранных целевых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 межличностной и групповой коммуникации в деловом взаимодействии;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Языки визуального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Сбор, анализ, систематизация, хранение и поддержание в актуальном состоянии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Информационные технологии (программные продукты), применяемые в организации, в объеме, необходимом для целей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Иметь представление о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предметной области в объеме, достаточном для решения задач бизнес-анализа.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критическое мышление, коммуникабельность, рациональность, прагматизм, готовность к саморазвитию, авторитетность, эмоциональная уравновешенность.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9"/>
    <w:bookmarkStart w:name="z1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Наименование государственного органа:</w:t>
      </w:r>
    </w:p>
    <w:bookmarkEnd w:id="70"/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 Республики Казахстан.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Увалеев Ж.Е., zhake55@gmail.com, +7 (701) 522 80 28.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(предприятия) участвующие в разработке: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Товариществом с ограниченной ответственностью "Persona IT".</w:t>
      </w:r>
    </w:p>
    <w:bookmarkEnd w:id="74"/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Кулатаева А.К., aigerim@personait.kz, +7 (777) 012 77 88.</w:t>
      </w:r>
    </w:p>
    <w:bookmarkEnd w:id="75"/>
    <w:bookmarkStart w:name="z1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Судников Н.Н., +7 (777) 041 38 54.</w:t>
      </w:r>
    </w:p>
    <w:bookmarkEnd w:id="76"/>
    <w:bookmarkStart w:name="z1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Товариществом с ограниченной ответственностью "Persona IT"</w:t>
      </w:r>
    </w:p>
    <w:bookmarkEnd w:id="77"/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Оспанова Г.Ж., gaukhar.ospanova@personait.kz, +7 (777) 727 68 68.</w:t>
      </w:r>
    </w:p>
    <w:bookmarkEnd w:id="78"/>
    <w:bookmarkStart w:name="z1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совет по профессиональным квалификациям: отраслевой совет по квалификациям в сфере информационных технологий, исходящий № 16361/28, 23 ноября 2023 года.</w:t>
      </w:r>
    </w:p>
    <w:bookmarkEnd w:id="79"/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 16 января 2024 года.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"Атамекен": 04 декабря 2023 года.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1, 2024 год.</w:t>
      </w:r>
    </w:p>
    <w:bookmarkEnd w:id="82"/>
    <w:bookmarkStart w:name="z1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2027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770/НҚ</w:t>
            </w:r>
          </w:p>
        </w:tc>
      </w:tr>
    </w:tbl>
    <w:bookmarkStart w:name="z17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"Системный аналитик"</w:t>
      </w:r>
    </w:p>
    <w:bookmarkEnd w:id="84"/>
    <w:bookmarkStart w:name="z17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"Системный аналитик"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формирования образовательных программ, в том числе обучения персонала на предприятиях, сертификации работников и выпускников организации образования, а также решения широкого круга задач в области управления персоналом в организациях и на предприятиях.</w:t>
      </w:r>
    </w:p>
    <w:bookmarkEnd w:id="86"/>
    <w:bookmarkStart w:name="z1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7"/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</w:p>
    <w:bookmarkEnd w:id="88"/>
    <w:bookmarkStart w:name="z1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– процесс составления описания, необходимого для создания в заданных условиях еще не существующего объекта, на основе первичного описания этого объекта и (или) алгоритма его функционирования или алгоритма процесса преобразования (в ряде случаев неоднократных) первичного описания, оптимизации заданных характеристик объекта и алгоритма его функционирования или алгоритма процесса устранения некорректности первичного описания и последовательного представления (при необходимости) описаний на различных языках;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</w:p>
    <w:bookmarkEnd w:id="90"/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логическое проектирование – разработка проектных решений, свободных от деталей реализации и выбора технологий для частей системы. Множество техник анализа и проектирования привычного для большинства системных аналитиков инженерии требований работают на логическом уровне – на уровне абстрактных потоков данных, сообщений и состояний объектов. В коротко-итерационных проектах, выполняющих непрерывное развитие эксплуатируемой системы для постановки задачи исполнителю проектирования такого уровня абстракции недостаточно;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требование – требуемая (ожидаемая) количественная или качественная характеристика или свойство объекта, а также связанные ограничения и условия. Существует точка зрения, что требования не должны ограничивать разработчика системы в поиске и реализации наиболее эффективных технических, технико-экономических и других решений;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концептуальное проектирование – разработка (на ранней стадии проектирования) ключевых проектных решений любого уровня абстракции, описывающих замысел, подход и путь к достижению цели (концепцию), влияющих на план, сроки, стоимость работ, выбор методов, инструментов и ролей исполнителей. Концептуальное проектирование не стоит в одном ряду с логическим проектированием и разработкой технических решений. В концепцию войдет и логические и технические (детальные) решения, если они существенно влияют на результат, а также решения, описывающие не систему и ее поведения, а окружение системы, деятельность, цели, проблемы и интересы заинтересованных сторон, отражающие замысел, подход и путь к достижению цели.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94"/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– информационно-коммуникационных технологий;</w:t>
      </w:r>
    </w:p>
    <w:bookmarkEnd w:id="95"/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 – информационная безопасность;</w:t>
      </w:r>
    </w:p>
    <w:bookmarkEnd w:id="96"/>
    <w:bookmarkStart w:name="z1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 – информационные технологии;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98"/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99"/>
    <w:bookmarkStart w:name="z1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100"/>
    <w:bookmarkStart w:name="z1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– государственный орган;</w:t>
      </w:r>
    </w:p>
    <w:bookmarkEnd w:id="101"/>
    <w:bookmarkStart w:name="z1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bookmarkEnd w:id="102"/>
    <w:bookmarkStart w:name="z1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образования;</w:t>
      </w:r>
    </w:p>
    <w:bookmarkEnd w:id="103"/>
    <w:bookmarkStart w:name="z1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bookmarkEnd w:id="104"/>
    <w:bookmarkStart w:name="z19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05"/>
    <w:bookmarkStart w:name="z1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Системный аналитик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107"/>
    <w:bookmarkStart w:name="z1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связь:</w:t>
      </w:r>
    </w:p>
    <w:bookmarkEnd w:id="109"/>
    <w:bookmarkStart w:name="z1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услуги;</w:t>
      </w:r>
    </w:p>
    <w:bookmarkEnd w:id="110"/>
    <w:bookmarkStart w:name="z2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услуги;</w:t>
      </w:r>
    </w:p>
    <w:bookmarkEnd w:id="111"/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112"/>
    <w:bookmarkStart w:name="z2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</w:t>
      </w:r>
    </w:p>
    <w:bookmarkEnd w:id="113"/>
    <w:bookmarkStart w:name="z2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требования в области профессиональной деятельности специалиста по проектированию информационных систем и цифровых продуктов на всех этапах их жизненного цикла: функциональности, конструктивного устройства, системного окружения, контекста использования для достижения целей автоматизации, в части знаний и навыков, которыми следует обладать и соответствовать требованиям действующих стандартов.</w:t>
      </w:r>
    </w:p>
    <w:bookmarkEnd w:id="114"/>
    <w:bookmarkStart w:name="z2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15"/>
    <w:bookmarkStart w:name="z2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Системный аналитик - 4 уровень ОРК;</w:t>
      </w:r>
    </w:p>
    <w:bookmarkEnd w:id="116"/>
    <w:bookmarkStart w:name="z2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аналитик - 5 уровень ОРК;</w:t>
      </w:r>
    </w:p>
    <w:bookmarkEnd w:id="117"/>
    <w:bookmarkStart w:name="z2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Системный аналитик - 6 уровень ОРК;</w:t>
      </w:r>
    </w:p>
    <w:bookmarkEnd w:id="118"/>
    <w:bookmarkStart w:name="z2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Системный аналитик - 7 уровень ОРК.</w:t>
      </w:r>
    </w:p>
    <w:bookmarkEnd w:id="119"/>
    <w:bookmarkStart w:name="z20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"Системный аналитик":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International Institute of Business Analysis - уровень ECBA и выше. Сертификация Project Management Institute - уровень PBA. Сертификация International Requirements Engineering Board - CPRE.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проектирование отдельных функций в процессе разработки проектных требований и решений для ИТ-систем/продуктов и их компонентов на всех этапах жизненного цикла ИТ-систем/продуктов, для достижения целей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заинтересованными сторонами;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 исходных данных для проектирования ИТ-системы/продукта или элемента поставки;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Описание алгоритма поведения и взаимодействия с окружением элемента поставки с учетом принятых технических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Аналитическое сопровождение процесса реализации проектных требований 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Оформление, коммуникация и управление информацией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заинтересованными сторонами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заинтересованных сторон.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анализ контекста, организационной структуры, бизнес-процессов с целью выявления заинтересованных сторон;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сбор и регистрацию информации о заинтересованных сторонах;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организацию хранения информации о заинтересованных сторонах и поддержание ее в актуальном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анализ и классификацию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техники выявления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Выявлять, регистрировать, анализировать и классифицировать риски и разрабатывать комплекс мероприятий по их минимизации;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Собирать, классифицировать, систематизировать и обеспечивать хранение и актуализацию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Оформлять результаты бизнес-анализа в соответствии с выбранными подходами;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связи и зависимости между элементами информации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информационные технологии в объеме, необходимом для целей бизнес-анализа;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Анализировать внутренние/внешние факторы и условия, влияющие на деятельность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Анализировать степень участия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Анализировать качество информации бизнес–анализа с точки зрения выбранных критериев;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анализ предметной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межличностной и групповой коммуникации в деловом взаимодействии;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Языки визуального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предметной области информационных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заинтересованными сторонами.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стратегии вовлечения заинтересованных сторон и сотрудничества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взаимодействия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стороны к сотрудничеству (разъяснение, обучение);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взаимодействие и мониторинг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рисками, обусловленными взаимодействием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Планировать, организовывать и проводить встречи и обсуждения с заинтересованными сторонами;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техники эффективных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функциональную декомпозицию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Моделировать объем и границы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межличностной и групповой коммуникации в деловом взаимодействии;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Языки визуального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предметной области информационных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исходных данных для проектирования ИТ-системы/продукта или элемента поставки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образцов.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сбор документов, печатных форм и шаблонов;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сбор образцов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сбор образцов исходного кода;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сбор снимков экрана;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сохранение образцов с ведением реестра собранных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системами управления задачами;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деловую переписку;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деловые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инструментами для доступа, просмотра и манипулирования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Читать и редактировать исходный код;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Работать с табличными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Реляционные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Базовые форматы и структуры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ответов на вопросы и уточнений в переписке.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Сортировка вопросов по адресатам, темам и другим признакам;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Отправка писем и сообщений с вопросами;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наличия и полноты ответов;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Сохранение и учет вопросов и ответов;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электронной почтой, системами управления задачами, мессенджерами;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деловую переписку;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логичность, полноту и детальность ответа;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редакторами электронных таблиц.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 в проектировании сложных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совмещения контекста, тип данных, служащий для хранения набора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анкетирования.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опросники;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бриф-запрос к респондентам;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Сохранять результаты 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инструментами онлайн-опросов;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деловую переписку;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деловые переговоры.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неавтоматизированной работы пользователей, и автоматизированной – в системах и продуктах: аналогах, заменяемых, развиваемых или интегрируемых.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изучение стандартов, регламентов, инструкций, методик, нормативных документов, локальных нормативных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записи и снимки экрана;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непосредственное наблюдение за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Уточнять непонятные моменты в деятельности с пользователями;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отчет-сценарий работы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Структурировать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текстовыми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Составлять сценарии пользователя.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Метамодель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текстового, графического и табличного описания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устройств, работы систем и продуктов: развиваемых, аналогов, заменяемых или интегрируемых.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изучение документации, учебных материалов, баз знаний и форумов по системе/продукту;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сервисом технической поддержки по работе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продукта/системы на сервер/рабочее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сценарии деятельности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прогон сценариев в роли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описание устройства, системы и взаимосвязей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описание алгоритмов работы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Администрировать персональный компьютер на базовом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Администрировать сервер на базовом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Планировать деятельность для достижения цели;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Описывать устройство программных и программно-технических комплексов и связей между их частями;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Описывать алгоритмы;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Описывать структуры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программных и программно-технических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функционирование, распространенных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Метамодель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текстового и табличного описания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описания алгоритмов;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описания структур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Базовые форматы и структуры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в системах и продуктах: заменяемых, интегрируемых, развиваемых, аналогах, в том числе в неавтоматизированных информационных системах.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массивы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преобразование и исследование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отчеты с выводами и образцами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инструментами для доступа, просмотра, манипулирования и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электронной почтой, системами управления задачами, мессенджерами;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Реляционные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форматы и структуры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Языки программирования, библиотеки и средства для манипулирования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систематизация и оформление собранных исходных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проверку полноты реестров материалов и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предварительную группировку материалов и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отчеты с выводами об объеме, полноте, качестве, группировке собранных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отторгаемые пакеты данных или структуры в системе для хранения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файловыми хранилищами и системами для хранения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Работать с текстовыми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классификации и кодирования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алгоритма поведения и взаимодействия с окружением элемента поставки с учетом принятых технических решений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алгоритма поведения и взаимодействия с окружением элемента поставки с учетом принятых технических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Выделять режимы функционирования, элементов окружения (ролей, смежных систем, компонентов), интерфейсов (программных и пользовательских), отдельных сценариев функционирования;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анализ исключительных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описание альтернативных путей алгоритма при появлении исключений;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сверку алгоритма поведения с алгоритмом функционирования надсистемы;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Описывать алгоритмы функционирования программно-технических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Описывать структуры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программных и программно-аппаратных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Концепции процедурного и объектно-ориентированного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техники тест-дизайна.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эскизов и технических описаний пользовательских интерфейсов элемента поставки с учетом принятых технических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эскизы интерфейса;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формализацию и описание языка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детальное описание поведения интерфейса;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сверку эскизов и описаний с алгоритмом поведения/взаимодействия;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об интерфейсах пользователей (в т. ч. графических) и технологиях для их построения;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представления об эргономике;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Концепции процедурного и объектно-ориентированного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программных интерфейсов элемента поставки с учетом принятых технических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выделение сценария взаимодействия через интерфейс;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описание вызовов, сигнатур и структур передаваемых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сверку описания программных интерфейсов с алгоритмом поведения/взаимодействия и структурами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сценарии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Концепции процедурного и объектно-ориентированного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технологии взаимодействия и интеграции систем и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защиты информации при построении взаимодействия систем и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описания структур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 данных, разделяемых со смежными системами, подсистемами или другими элементами поставки.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описание концептуальной, логической и физической структуры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описание объектно-ориентированной структуры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описание формата файла;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описание формата сообщения;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сверку структур данных с описаниями алгоритмов и интерфейсов.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описания структур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Реляционные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Базовые форматы и структуры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и постановки задачи на приобретение/разработку/интеграцию элемента поставки.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постановки задачи на разработку, доработку и/или интеграцию элемента поставки;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проверку полноты и качества формулировок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моделирование функционирования элемента поставки;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подготовку примеров данных на входе и выходе для приемки;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требования.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Атрибуты качества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техники тест-дизайна;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Атрибуты качества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процесса реализации проектных требований и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вопросы заинтересованных лиц.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системами управления задачами, запросами и дефектами;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электронную переписку (почта и мессенджеры);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конструктивный диалог в конфликтных переговорах;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Обосновывать проектные решения и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системами управления задачами;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Пользоваться системами управления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коммуникации, контекст;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совмещения контекста;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Грамотный технический язык.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статуса реализации требований и проектных решений и коммуникация статуса заинтересованным сторонам.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системами моделирования и учета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анализ покрытия требований проектными артефактами;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системами управления задачами;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системами управления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полного и инкрементного описания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покрытия требований проектными артефактами;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связей и схемы трассировки требований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предварительных приемочных испытаний элемента поставки.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отчеты о выявленных дефектах;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готовности;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приемочные сценарии;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системами управления задачами, запросами и дефектами.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техники тест-дизайна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пользовательской и эксплуатационной документации в рамках надзора за реализацией.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структуру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разработку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тестирование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постановку задач на коррекцию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текстовыми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системами управления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коммуникации, контекст;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совмещения контекста;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Грамотный технический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Знакомство с требованиями СТ РК, ГОСТ (утвержденные нормы и требования к товарам и услугам в пределах Республики Казахстан. ГОСТ Межгосударственный стандарт).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 коммуникация и управление информацией системного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поиска, выявления, сбора и анализа фактов, требований и проектных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оформление протоколов интервью;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оформление отчета об исследовании;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текстовыми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электронными презентациями.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Грамотный технический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Логическое мышление.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разработанных требований и проектных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оформление документа/раздела содержащего требования или проектные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оформление письма или задания в системе управления задачами;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оформление страницы в системе управления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оформление схем и иллюстраций;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оформление презентации для коммуникации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выделение и описание изменений относительно предыдущих версий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с текстовыми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 электронными презентациями;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электронной почтой, системами управления задачами, мессенджерами;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Пользоваться системами управления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Пользоваться растровыми и векторными графическими редакторами и системами для создания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Грамотный технический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Риторика в части выстраивания логики повествования и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управления созданием больших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СТ РК, ГОСТ (ЕСКД) в части оформления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полного и инкрементного описания требований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проектных решений, требований и изменений согласующим и заинтересованным сторонам.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презентации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говорить и писать;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презентацию;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Грамотный технический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Риторика в части техники выступления.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критическое мышление, коммуникабельность, рациональность, прагматизм, готовность к саморазвитию, авторитетность, эмоциональная уравновешенность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"Системный аналитик":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 сетей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International Institute of Business Analysis - уровень ECBA и выше. Сертификация Project Management Institute - уровень PBA. Сертификация International Requirements Engineering Board - CPRE.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Логико-техническое проектирование в процессе разработки проектных требований и решений для ИТ-систем/продуктов и их компонентов на всех этапах жизненного цикла ИТ-систем/продуктов для достижения целей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Аналитическое сопровождение процесса реализации проектных требований и решений;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Оформление, коммуникация и управление информацией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Логическое и техническое проектирование ИТ-системы/продукта;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Планирование сбора, выявление и анализ исходных данных для проектирования системы/продукта.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процесса реализации проектных требований и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приемочных испытаний подсистемы или ИТ-системы/продукта.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постановку задач на прогон сценариев и контроль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отчет о степени реализации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постановку задач на коррекцию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Структурировать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отчеты о выявленных дефектах;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критерии готовности;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приемочные сценарии;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системами, управление задачами, запросами и дефектами.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структурирования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техники тест-дизайна.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пользователей в рамках надзора за реализацией.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учебные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обучение взрослых по программированию;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постановку задач на коррекцию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программированию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учебную программу;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электронными презентациями.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программирования обучения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Базовые методы разработки учебных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пользователей в рамках надзора за реализацией.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Отвечать на вопросы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поиск способов и решение проблем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Наполнять базу знаний технической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постановку задач на коррекцию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системами управления задачами, запросами и дефектами;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электронную переписку (почта и мессенджеры);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конструктивный диалог в конфликтных переговорах;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Воспроизводить проблему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системами управления задачами, запросами и дефектами;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Пользоваться системами управления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Формализовывать и оформлять отчеты о выявленных дефектах.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Процесс коммуникации, контекст;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совмещения контекста;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Грамотная устная и письменная речь;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конфликтных переговоров и работы с претензиями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отладки, поиска и устранения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инцидентов и проблем в рамках надзора за реализацией.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анализ инцидентов и проблем, предложение и обсуждение возможных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постановку задач на коррекцию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Отличать дефекты от штатного поведения на основе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корневые причины инцидентов;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причинно-следственного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управления инцидентами и проблемами;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Ревю производных (от разработанных требований и проектных решений) проектных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ревю производных артефактов и выдачу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постановку задач на коррекцию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артефакты из роли потребителя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Программировать на базовом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Тестировать на базовом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пользовательскую и эксплуатационную документацию на базовом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построения автоматизированных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производства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о работе ролей-потребителей требований и проектных решений: тестировщиков, программистов, архитекторов, документ описателей, администраторов, специалистов технической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обучения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тестирования и тест-дизайна;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защиты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проектирования информационных систем, программных приложений, программирования и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 коммуникация и управление информацией системного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сортировка и обработка замечаний.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замечания от согласующих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сводки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сортировку и систематизацию сводки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замечания и выполнять постановка задач на корректировку документа, проектирование, исследование или совмещение контекста с согласующими;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табличными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Процесс работы со сводками замечаний.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замечаний, согласование окончательных формулировок требований и проектных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конструктивный диалог в конфликтных переговорах;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Обосновывать проектные решения и требования.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Грамотная устная и письменная речь.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оформлением и согласованием, требований и проектных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оформлением больших документов и пакетов документов через контрольные списки, матрицы, сводки замечаний и рабочую разметку документа.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 работы со сводками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работы с контрольными списками и матрицами;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рабочей разметки документа.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Трассировка требований и проектных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связывание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несвязанных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системами моделирования и учета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системами управления задачами;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системами управления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связей и схемы трассировки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трассировки в гибком (agile) окружении.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запросов на изменение, инцидентов, проблем от пользователей и заинтересованных лиц.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учет поступающих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сортировку поступающих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системами управления задачами, запросами и дефектами;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отчеты о выявленных дефектах.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Техники приоритизации запросов.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влияния изменений на разработанные требования и принятые решения.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требования и решения, затрагиваемых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Выделять инкремент в требованиях и проектных решениях;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вопросы для снятия и необходимых решений для планирования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системами моделирования и учета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системами управления задачами;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системами управления знаниями;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анализ влияния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влияния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Владение полным и инкрементным описанием требований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и техническое проектирование ИТ-системы/продукта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технологии, организации, процесса, методики и юридического обеспечения автоматизированной и эксплуатационной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зафиксированные требования, решения и факты;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описание заинтересованных сторон, интересов, проблем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описание деятельности по использованию и эксплуатации ИТ-системы/продукта;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описание организационной, технической, функциональной, информационной 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описание по видам обеспечения ИТ-системы/продукта;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Моделировать и описывать устройство и функционирование ИТ-систем/продуктов, их частей, обеспечения и окружения.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описания заинтересованных сторон, проблем и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описания целей деятельности и целей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описания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моделирования устройства и функционирования ИТ-систем/продуктов.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целостной логической структуры системы: функциональной, организационной, информационной, пространственной, технической.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несоответствия и противоречия;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Моделировать и описывать устройство и функционирование ИТ-систем/продуктов, их частей, обеспечения и окружения;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Декомпозировать ИТ-системы/продукты на предполагаемые элементы поставки.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моделирования устройства и функционирования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функциональной декомпозиции ИТ-систем.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логических алгоритмов поведения, взаимодействия системы с окружением, функционирования и логических структур хранимых, обрабатываемых, принимаемых, передаваемых и выдаваемых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Моделировать алгоритмы поведения и взаимодействия с окружением;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Моделировать сценарии нефункциональных требований (атрибутов качества);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требования и возможные решения в области защиты информации совместно со специалистами по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Моделировать структуры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несоответствия между функциональной моделью и моделью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несоответствия между функциональной моделью, моделью данных, структурой системы и решениями по технологии, организации, процессу, методике и юридическому обеспечению автоматизированной и эксплуатационной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Моделировать и описывать устройство и функционирование ИТ-систем/продуктов, их частей, обеспечения и окружения;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со сценариями нефункциональных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Атрибуты качества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защиты информации и базовые угрозы;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функционирование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моделирования устройства и функционирования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нефункциональных требований к ИТ-системам.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описание интерфейсов пользователя и интеграций в рамках решений концепции.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логическое описание интеграций;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несоответствия между описаниями интерфейсов/интеграций и описаниями алгоритмов поведения/взаимодействия;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Моделировать и описывать устройство и функционирование ИТ-систем/продуктов, их частей, обеспечения и окружения;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интерфейсы пользователя на логическом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Описывать программные интерфейсы на логическом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сценарии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технологии взаимодействия и интеграции систем и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защиты информации при построении взаимодействия систем и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эргономики.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технических решений на основе типовых проектных решений (архитектурных и конструктивных шаблонов) и предыдущих проектных решений и требований.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вывод и фиксацию технических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взаимную проверку полученных решений на противоречия с ранее принятыми решениями, требованиями и ограничениями;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Моделировать и описывать устройство и функционирование ИТ-систем/продуктов, их частей, обеспечения и окружения;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качество требований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моделирования устройства и функционирования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Атрибуты качества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программно-технической структуры (дизайна) ИТ-системы/продукта с делением до уровня подсистем или элементов поставки.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Строить модели системы с учетом принятых технических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несоответствия в модели системы технического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Моделировать и описывать устройство и функционирование ИТ-систем/продуктов, их частей, обеспечения и окружения.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моделирования устройства и функционирования ИТ-систем/продуктов.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технологии, алгоритмов функционирования, поведения и взаимодействия с окружением системы на уровне взаимодействия подсистем или элементов поставки с учетом принятых технических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алгоритмы функционирования, поведения и взаимодействия с окружением технического уровня для элемента поставки/подсистемы;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несоответствия между различными элементами поставки/подсистемами;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Моделировать и описывать устройство и функционирование ИТ-систем/продуктов, их частей, обеспечения и окружения.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моделирования устройства и функционирования ИТ-систем/продуктов.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8: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достижимости требований к системе с принятыми проектными решениями.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соответствие между алгоритмами функционирования/взаимодействия элемента поставки или подсистемы и решениями по технологии, организации, процессу, методике и юридическому обеспечению автоматизированной и эксплуатационной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соответствие между алгоритмами функционирования/взаимодействия элемента поставки или подсистемы с логическими алгоритмами поведения системы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соответствие между алгоритмами функционирования/взаимодействия элемента поставки или подсистемы со сценариями нефункциональных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соответствие между алгоритмами функционирования/взаимодействия элемента поставки или подсистемы с моделью функционирования системы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Моделировать и описывать устройство и функционирование ИТ-систем/продуктов, их частей, обеспечения и окружения.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моделирования устройства и функционирования ИТ-систем/продуктов.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9: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и постановки задачи на приобретение/разработку/интеграцию подсистемы.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требования на соответствие принятым проектным решениям;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качество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требования на соответствие принятым проектным решениям;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качество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сбора, выявление и анализ исходных данных для проектирования системы/продукта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предварительная индексация собранных материалов.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материалов с наполнением индекса;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на наличие пробелов в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системами управления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Формальная логика;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классификации и кодирования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полноты и качества требований, решений и фактов, формулирование и сортировка вопросов и задач на проектирование и для до сбора исходных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сбор вопросов и нестыковок;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сортировку вопросов и нестыковок;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задачи на до сбор информации, принятие решений, генерацию предположений и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системами управления задачами, запросами и дефектами;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системами управления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Формальная логика.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и формулирование заданных на текущем этапе требований и принятых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исходные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Выделять факты, элементы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требования и проектные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качество набора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качество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Атрибуты качества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Атрибуты качества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Нефункциональные требования к ИТ-системам.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критическое мышление, коммуникабельность, рациональность, прагматизм, готовность к саморазвитию, авторитетность, эмоциональная уравновешенность.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"Системный аналитик":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Информационно-коммуникационных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International Institute of Business Analysis - уровень CCBA и выше. Сертификация Project Management Institute - уровень PBA. Сертификация International Requirements Engineering Board - CPRE.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Концептуально-логическое проектирование в процессе разработки проектных требований и решений для ИТ-систем/продуктов и их компонентов на всех этапах жизненного цикла ИТ-систем/продуктов, для достижения целей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сбора, выявление и анализ исходных данных для проектирования ИТ-системы/продукта;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Концептуально-логическое проектирование ИТ-системы/продукта.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сбора, выявление и анализ исходных данных для проектирования ИТ-системы/продукта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Генерация предложений и предположений для обсуждения и проверки.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Генерировать предложения на основе типовых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Генерировать предложения и предположения на основе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Генерировать предложения с использованием техник креативного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экспертную оценку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техники креативного мышления;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экспертную оценку;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Аргументировать предложенные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принятия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креативного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интервью с заинтересованными лицами.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подготовку к интервью;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интервью;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результаты интервью;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беседой;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беседу в конструктивном, доброжелательном, доверительном стиле.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Технология проведения интервью.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проектных семинаров и фокус-групп, модерации и фассилизации экспертного принятия концептуальных, методических и технических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к работе группу;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работой группы при принятии решений и сборе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решения, принятые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Модерировать групповую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Фасилитировать групповую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Фиксировать принятые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и сценарии проведения фокус-групп, мозговых штурмов, групповых сессий принятия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систематизация и моделирование собранных фактов, решений и требований.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 классификацию фактов, требований 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построение целостной модели текущей реальности или будущего;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пробелов, выявление вопросов и нестыковок;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системами моделирования и учета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табличными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системами управления знаниями;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моделирования устройства и функционирования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классификации и кодирования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исследованием и анализом.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организовывать исследования и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информацию о текущем состоянии и заполнять контрольные списки и матрицы;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контрольные списки и матрицы для управления исследованием и анализом;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завершение, определение текущего качества собранных данных и оставшейся неопределенности, коррекция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вопросы, состав информации и источники для сбора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методы сбора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контрольные списки и матрицы для управления исследованием;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Планировать и координировать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календарно-ресурсного планирования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работы с контрольными списками и матрицами;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Метамодели и техники моделирования деятельности, устройства и функционирования ИТ-систем и продуктов, их частей и окружения;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инструменты сбора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Концептуально-логическое проектирование ИТ-системы/продукта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выявление и формализация целей, заинтересованных сторон, рамок автоматизации и заданных требований на систему.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заинтересованные стороны;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формализовывать цели и рамки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исходные требования на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 и выявлять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Моделировать и описывать устройство и функционирование ИТ-систем/продуктов, их частей, обеспечения и окружения.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описания заинтересованных сторон, проблем и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описания целей деятельности и целей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структурирования и описания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целеполагания;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моделирования устройства и функционирования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выявления, формулирования и обоснования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Формулирование концептуальных требований.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функциональных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нефункциональных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требования и возможные решения в области защиты информации совместно со специалистами по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сценарии нефункциональных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функционального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Атрибуты качества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Нефункциональные требования к ИТ-системам;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защиты информации и базовые угрозы;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Концептуальное проектирование.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целостной модели системы концептуального уровня.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моделирование текущей ситуации: организационно-технической и информационной структуры, деятельности, информационной технологии, функций, целей, проблем, интересов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моделирование желаемой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разрыва между текущей и желаемой ситуацией;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выявление и разработку организационных, методических, функциональных, математических, эргономических информационных концептуальных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выявление блоков решений для будущего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выявление концептуальных архитектурных (технических) решений по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Моделировать деятельности пользователей, функционального, структурного, информационного аспекта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Выявлять противоречия и недостающие концептуальные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Моделировать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Моделировать и описывать устройство и функционирование ИТ-систем/продуктов, их частей, обеспечения и окружения.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описания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моделирования устройства и функционирования ИТ-систем/продуктов;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Концептуальное проектирование.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системы.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концептуальные решения по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этапность и очередность построения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анализ степени реализации исходных требований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набор требований для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Декомпозировать систему на подсистемы и очереди построения.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Концептуальное проектирование.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 концепции системы.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отдачу от построения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Оценивать и организовывать оценку стоимости и сроков построения ИТ-системы.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формирования доходной части ТЭО;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стоимости построения ИТ-систем;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принятия решений и многокритериальной оптимизации;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календарно-ресурсного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построения ИТ-систем;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Технология разработки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оценки стоимости построения ИТ-систем.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концепций реализации заданных требований на систему.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критерии сравнения;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сравнение концепций;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рекомендации и обоснования реализации выбранного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принятие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принятия решений и многокритериальной оптимизации.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системе в целом с учетом выбранной концепции.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требования и ограничения по выбранному варианту концепции;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технического задания на создание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требования.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и содержание спецификации требований к системе в целом (в т. ч. СТ РК 34.015, СТ РК 1090);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Применяемые в проекте нормы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критическое мышление, коммуникабельность, рациональность, прагматизм, готовность к саморазвитию, авторитетность, эмоциональная уравновешенность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"Системный аналитик":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International Institute of Business Analysis - уровень CBAP и выше. Сертификация Project Management Institute - уровень PBA. Сертификация International Requirements Engineering Board - CPRE.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2511-1-002 Системный аналитик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системным анализом в процессе разработки проектных требований и решений для ИТ-систем/продуктов и их компонентов на всех этапах жизненного цикла ИТ-систем/продуктов, для достижения целей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мониторинг системного анализа в рамках жизненного цикла системы/продукта или этапа жизненного цикла;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возможностями предприятия в сфере системного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мониторинг системного анализа в рамках жизненного цикла системы/продукта или этапа жизненного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системных аналитиков при построении ИТ-системы/продукта.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потребителей и контекст использования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источники информации для требований 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методы разработки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типы и атрибуты требований и элементов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шаблоны промежуточных и финальных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 согласовывать перечень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Достигать договоренности с потребителями требований о методах и процедуре приемки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состав работ по разработке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календарно-ресурсный график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требования к компетенциям исполнителей разных работ по созданию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график контрольных мероприятий по аналитическим работам;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Определять кандидатов на исполнение отдельных аналитических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постановку задач на разработку планов аналитических работ по отдельным частям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интегрирование планов аналитических работ по отдельным частям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Планировать проектные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Выбирать методики работы и шаблоны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Проводить переговоры и конфликтные переговоры;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Фасилитировать работу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Вести деловую переписку;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Формализовывать входящие требования и запросы.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календарно-ресурсного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проектирования и разработки требований и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документов и артефактов требований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аналитических работ в ИТ-проекте.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состав аналитической группы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знакомство аналитической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представление и обсуждение плана аналитических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роли и аналитические работы по участникам аналитической группы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Достигать соглашения с владельцами ресурсов о выделении ресурсов для выполнения аналитических работ в проекте;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проектные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совещания;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Управлять работой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организации работ и управления работой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совещаний.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 выполнения аналитических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изучение мировых практик выполнения аналитических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ретроспективный обзор выполнения аналитических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статистику по проблемам, рискам, трудоемкости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методики выполнения аналитических работ для конкретного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Подбирать инструменты и методы под требования и ограничения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создания ИТ-системы;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создания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проектирования и управления разработкой в гибком окружении;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управления продуктом;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моделирования и описания устройства и функционирования ИТ-систем/продуктов, их частей, обеспечения и окружения;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проектирования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проектирования ИТ-систем;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сбора, выявления, анализа требований и принятия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шаблонов документов, метамоделей, соглашений о моделировании.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анализ потребителей аналитических документов и артефактов и контекста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соглашения о моделировании;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планы управления требованиями и проектными решениями;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состав, содержание, шаблоны документов и методики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шаблон документа/артефакта под требования и ограничения этапа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моделирования и описания устройства и функционирования ИТ-систем/продуктов, их частей, обеспечения и окружения;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проектирования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проектирования ИТ-систем;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сбора, выявления, анализа требований и принятия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координация аналитических работ в ИТ-проекте.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информацию о состоянии аналитических работ в проекте;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соответствие фактического состояния работ по плану;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причины отклонений от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проблемные ситуации в ходе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мероприятия по компенсации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коррекции и согласование планов аналитических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Разрешать проблемные ситуации в ходе аналитических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Визуализировать работы и их состояние;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Обрабатывать риски и проблемы.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с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визуализации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Процессный подход к управлению качеством работ и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и поиска решения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предоставление отчетности о ходе работ по разработке требований к системе и подсистеме.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соответствие состояния аналитических работ по плану;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состояние аналитических работ в формате отчета;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Визуализировать работы и их состояние;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риски и проблемы.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визуализации работ и их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работы с рисками и проблемами.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7: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эскалация рисков и проблем, обнаруженных в ходе анализа, проектирования и надзора.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сбор данных о неопределенности (нехватке информации, источников данных, проектных решений), нестыковках (конфликтных проектных решений и требований), отклонениях реализации от принятых проектных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последствий и необходимости эскалации;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Эскалировать проблемы и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влияние проблем на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Обрабатывать риски и проблемы.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влияния рисков на ключевые параметры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работы с рисками и проблемами.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8: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системных аналитиков на рабочем месте для выполнения задач в рамках отдельного проекта.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потребность в обучении по итогам планирования и организации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Обучать практикам, техникам и методикам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Обучать взрослых программированию;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учебную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обучения взрослых по программированию;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Базовые методы разработки учебных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возможностями предприятия в сфере системного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политики предприятия по управлению компетенциями сотрудников в сфере системного анализа.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модели компетенций сотрудников предприятия в сфере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политику предприятия по управлению компетенциями сотрудников в сфере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Выделять необходимые компетенции системных аналитиков в контексте производственных процессов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региональный, национальный и международный рынок труда в сфере системного анализа и информационных технологий в контексте предметной области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Национальные, международные и отраслевые профессиональные стандарты по системному анализу, управлению проектами, инженерии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оценки квалификации персонала в сфере системного анализа,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эффективности процессов изменения возможностей предприятий в сфере системного анализа.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компетенций сотрудников предприятия в сфере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индивидуального развития сотрудников предприятия в сфере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квалификацию сотрудников в сфере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мотивацию и планы профессионального развития сотрудника.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Национальные, международные и отраслевые профессиональные стандарты по системному анализу, управлению проектами, инженерии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оценки квалификации персонала в сфере системного анализа,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системных аналитиков на рабочем месте в рамках задачи непрерывного развития персонала.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в обучении в соответствии со стратегическими планами и политикой предприятия в сфере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Обучать практикам, техникам и методикам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Обучать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учебную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обучения взрослых;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Базовые методы разработки учебных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критическое мышление, коммуникабельность, рациональность, прагматизм, готовность к саморазвитию, авторитетность, эмоциональная уравновешенность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50"/>
    <w:bookmarkStart w:name="z92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351"/>
    <w:bookmarkStart w:name="z93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 Республики Казахстан.</w:t>
      </w:r>
    </w:p>
    <w:bookmarkEnd w:id="352"/>
    <w:bookmarkStart w:name="z93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Увалеев Ж.Е, zhake55@gmail.com, +7 (701) 522 80 28.</w:t>
      </w:r>
    </w:p>
    <w:bookmarkEnd w:id="353"/>
    <w:bookmarkStart w:name="z93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354"/>
    <w:bookmarkStart w:name="z93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"Persona IT".</w:t>
      </w:r>
    </w:p>
    <w:bookmarkEnd w:id="355"/>
    <w:bookmarkStart w:name="z93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Кулатаева А.К., aigerim@personait.kz, +7 (777) 012 77 88.</w:t>
      </w:r>
    </w:p>
    <w:bookmarkEnd w:id="356"/>
    <w:bookmarkStart w:name="z93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Судников Н.Н., +7 (777) 041 38 54.</w:t>
      </w:r>
    </w:p>
    <w:bookmarkEnd w:id="357"/>
    <w:bookmarkStart w:name="z93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Руководитель: Оспанова Г.Ж., gaukhar.ospanova@personait.kz, +7 (777) 727 68 68. </w:t>
      </w:r>
    </w:p>
    <w:bookmarkEnd w:id="358"/>
    <w:bookmarkStart w:name="z93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Отраслевой совет по квалификациям в сфере ИТ, исх. № 16361/28, 04 декабря 2023 года.</w:t>
      </w:r>
    </w:p>
    <w:bookmarkEnd w:id="359"/>
    <w:bookmarkStart w:name="z93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29 декабря 2023 года.</w:t>
      </w:r>
    </w:p>
    <w:bookmarkEnd w:id="360"/>
    <w:bookmarkStart w:name="z93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04 декабря 2023 года.</w:t>
      </w:r>
    </w:p>
    <w:bookmarkEnd w:id="361"/>
    <w:bookmarkStart w:name="z94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2, 2024 год.</w:t>
      </w:r>
    </w:p>
    <w:bookmarkEnd w:id="362"/>
    <w:bookmarkStart w:name="z94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декабрь, 2027 года.</w:t>
      </w:r>
    </w:p>
    <w:bookmarkEnd w:id="3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