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a9d1" w14:textId="12a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области проектного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апреля 2024 года № 213/НҚ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государственного управления в Республике Казахстан до 2030 года, утвержденной постановлением Правительства Республики Казахстан от 8 июля 2021 года № 470,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в области проектного управления "Сведения по росту сертифицированных государственных служащих в проектном управлении",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проектного управления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_________________М. Турлубаев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213/НҚ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"Сведения по росту сертифицированных государственных служащих в проектном управлении"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проектного управления.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https://www.gov.kz/memleket/entities/mdai/activities/34276?lang=ru.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Рост сертифицированных государственных служащих в проектном управлении.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РСГСПУ-1.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202_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Академия государственного управления при Президенте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не позднее 10 февраля года, следующего за отчетным периодом.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сертифицированных государственных служащих в проектном управлении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текущий 20__год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истекший 20__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______________________________________________________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_______________________________________ 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 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фамилия, имя и отчество (при его наличии) подпись, телефон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исполняющее его обязанности </w:t>
      </w:r>
    </w:p>
    <w:bookmarkEnd w:id="24"/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фамилия, имя и отчество (при его наличии) подпись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проектного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"Сведения по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проектном управлении"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проектного управления "Сведения по росту сертифицированных государственных служащих в проектном управлении"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"Рост сертифицированных государственных служащих в проектном управлении" (далее – Форма).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Академией государственного управления при Президенте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курирующим заместителем первого руководителя структурного подразделения, либо лицом, исполняющим его обязанности, с указанием его фамилии и инициалов.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не позднее 10 февраля года, следующего за отчетным периодом.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следующим образом: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сертифицированных государственных служащих в проектном управлении за текущий 20__год;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сертифицированных государственных служащих в проектном управлении за истекший 20__ год.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