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bb9" w14:textId="71a5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января 2024 года № 48/НҚ.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26 июля 2019 года № 177/НҚ "Об утверждении Положения республиканского государственного учреждения Аэрокосмический комитет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"Аэрокосмический комитет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 010000, город Астана, район Нура, проспект Туран, № 89Г.".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