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29ed" w14:textId="41e2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25 июля 2016 года № 56 "Об утверждении образцов, правил ношения, норм обеспечения форменной одеждой сотрудников службы специальной почтовой связи и форменной одеждой (без погон) работников Национального оператора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11 января 2024 года № 14/НҚ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25 июля 2016 года № 56 "Об утверждении образцов, правил ношения, норм обеспечения форменной одеждой сотрудников службы специальной почтовой связи и форменной одеждой (без погон) работников Национального оператора почты" (зарегистрирован в Реестре государственной регистрации нормативных правовых актов за № 14159)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Образцах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сотрудников службы специальной почтовой связи Национального оператора почты,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Свитер с длинными рукавами темно-синего цвета толстой вязки для высшего, старшего и младшего состава Службы спецсвязи согласно рисунку 5. Пуловер-свитер с длинными рукавами, шерстяной темно-синего цвета, крупной вязки, локтевыми накладками из кожи заменителя. Предназначен для защиты от холода работников Службы специальной связи. На рукавах — накладки из смесовой ткани. Свитер полушерстяной (состав шерсти не менее 70%), вязаный, выполнен из гребенной пряжи темно – синего цвета. Силуэт прямой. Горловина имеет V – образной вырез и обработана котельной ластичной бейкой в два сложения. Ширина бейки – 4 сантиметров. Рукав одношовный втачной с усилительной накладкой в области локтя. Накладка овальной формы, расположена симметрично локтевого сгиба. Размер накладки: длина – 18 сантиметров, ширина – 12 сантиметров. Низ рукава и пояс изделия выполнены двойной цельновязанной ластичной резинкой шириной – 8 сантиметров. В области плечевых швов настрочены усилительные накладки овальной формы. Размер: длина – 29-30 сантиметров, ширина –12-15 сантиметров. На передней части изделия с левой и правой стороны настрочен накладной карман с фигурным клапаном. В нижней части кармана углы срезаны. Размеры кармана (в зависимости от размера изделия): длина – 14 - 16 сантиметров, ширина – 13 - 14 сантиметров. Размеры клапана: ширина – 13 - 14 сантиметров, высота по центру - 6 сантиметров, по бокам - 4 сантиметров. длина - 14 сантиметров, ширина – 13 сантиметров. Сверху над накладными карманами вшиты нашивки на синем фоне золотистой каймой и золотистыми буквами надпись: на правой стороне "Знаки различия", на левой стороне "Группа крови", работников. В области плечевых швов рукавов вшиты погоны для крепления погон-муфта. Длина погон 11,0-14,0 сантиметров в зависимости от размера. Усилительные накладки и нагрудные карманы с фигурным клапаном из плащевой ткани темно – синего цвета. Пуговицы пластмассовые в цвет верха свитера. Пуговицы для застегивания погон на ножке для крепления их к свитеру, диаметром 14 миллиметров. Детали свитера должны быть расположены симметрично относительно осевой линии. Маркировка – ярлык с указанием размера и роста изделия, вшивается в шов стачивания воротника и спинки, а также товарный ярлык, закрепленный шве левой полочки, с указанием изготовителя, наименования изделия, межгосударственного или национального стандарта, роста и размера изделия, артикула материала и даты выпуска.";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Свитер с длинными рукавами темно-синего цвета толстой вязки согласно рисунку 13 приложения 1 к Образцам. Пуловер-свитер с длинными рукавами, шерстяной темно-синего цвета, крупной вязки, локтевыми накладками из кожи заменителя. Предназначен для защиты от холода работников Службы специальной связи. На рукавах - накладки из смесовой ткани. Свитер полушерстяной (состав шерсти не менее 70%), вязаный, выполнен из гребенной пряжи темно-синего цвета. Силуэт прямой. Горловина имеет V – образной вырез и обработана котельной ластичной бейкой в два сложения. Ширина бейки – 4 сантиметров. Рукав одношовный втачной с усилительной накладкой в области локтя. Накладка овальной формы, расположена симметрично локтевого сгиба. Размер накладки: длина – 18 сантиметров, ширина – 12 сантиметров. Низ рукава и пояс изделия выполнены двойной цельновязанной ластичной резинкой шириной – 8 сантиметров. В области плечевых швов настрочены усилительные накладки овальной формы. Размер: длина – 29-30 сантиметров, ширина –12-15 сантиметров. На передней части изделия с левой и правой стороны настрочен накладной карман с фигурным клапаном. В нижней части кармана углы срезаны. Размеры кармана (в зависимости от размера изделия): длина – 14 - 16 сантиметров, ширина – 13 - 14 сантиметров. Размеры клапана: ширина – 13 - 14 сантиметров, высота по центру - 6 сантиметров, по бокам - 4 сантиметров, длина - 14 сантиметров, ширина – 13 сантиметров. В области плечевых швов рукавов вшиты погоны для крепления погон-муфта. Длина погон 11,0-14,0 сантиметров в зависимости от размера. Усилительные накладки и нагрудные карманы с фигурным клапаном из плащевой ткани темно – синего цвета. Пуговицы пластмассовые в цвет верха свитера. Пуговицы для застегивания погон на ножке для крепления их к свитеру, диаметром 14 миллиметров. Детали свитера должны быть расположены симметрично относительно осевой линии. Маркировка – ярлык с указанием размера и роста изделия, вшивается в шов стачивания воротника и спинки, а также товарный ярлык, закрепленный шве левой полочки, с указанием изготовителя, наименования изделия, межгосударственного или национального стандарта, роста и размера изделия, артикула материала и даты выпуска.".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 1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