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83f1" w14:textId="2298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 Коксуского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Коксуского района области Жетісу от 2 декабря 2024 года № 413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 № 306 "Об утверждении Методики расчета размера платы за пользование жилищем из государственного жилищного фонда" (зарегистрирован в Реестре государственной регистрации нормативных правовых актов № 7232), акимат Коксуского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Коксуского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Коксуского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Коксуского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жилого дома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один квадратный метр в месяц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Мәйке Акын, дом № 2, квартира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Балпык би, улица И.Панфилова, дом № 34, квартира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Балпык би, улица И.Панфилова, дом № 40А, квартира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Балпык би, улица И.Панфилова, дом № 30, квартира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Балпык би, улица И.Панфилова, дом № 42, квартира 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Балпык би, улица И.Панфилова, дом № 30, квартира 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Балпык би, улица И.Панфилова, дом № 42, квартира 14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Балпык би, улица И.Панфилова, дом № 34, квартира 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Балпык би, улица И.Панфилова, дом № 34, квартира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Балпык би, улица И.Панфилова, дом № 40В, квартира 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Балпык би, улица И.Панфилова, дом № 40А, квартира 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Балпык би, улица И.Панфилова, дом № 40, квартира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Балпык би, улица С.Сейфуллина, дом № 33, квартира 14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Балпык би, улица М.Сенгирбаева, дом № 3, квартира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Қазыбек би, дом № 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Балпык би, улица Т.Нусипова, дом № 5, квартира 11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Теректі, улица Кулболдинова, дом № 5,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Коксу, улица Байшапанова, дом № 41,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Жетіжал, улица Токсанбаева, дом № 17,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Жетіжал, улица Токсанбаева, дом № 12,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Жарлыөзек, улица Оразбаева, дом № 7,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Бозтоған, улица Мусабек, дом №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Муканшы, улица Жамбыла, дом №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Бозтоған, улица Керимбаева, дом №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Алғабас, улица Кабдолда, дом № 4,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Алғабас, улица Кабдолда, дом № 5,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Алғабас, улица Кабдолда, дом № 7,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Алғабас, улица Кабдолда, дом № 6,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Жамбыл, улица Құрмаш Сарсенов, дом №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Айнабулак, улица Рамазанова, дом № 10,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Актекше, улица Жылкайдара Егинбаева, дом №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Актекше, улица Демесін Макулбекова, дом 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Зылиха Тамшыбай, улица Есмуратова, дом № 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Зылиха Тамшыбай, улица Есмуратова, дом № 30,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Кенарал, улица Кырыкбаева, дом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Мусабек, улица Токкожанов Жапсарбай, дом № 4,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Мусабек, улица Токкожанов Жапсарбай, дом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Мусабек, улица Токкожанов Жапсарбай, дом № 5,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Мусабек, улица Токкожанов Жапсарбай, дом № 9,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