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8e55" w14:textId="f598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города Текели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27 декабря 2024 года № 27-125.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Рудничного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2 и 3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48 001 тысячи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5 291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42 710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2)затраты 48 004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0 тысяча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3 тысячи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Текели области Жетісу от 13.06.2025 </w:t>
      </w:r>
      <w:r>
        <w:rPr>
          <w:rFonts w:ascii="Times New Roman"/>
          <w:b w:val="false"/>
          <w:i w:val="false"/>
          <w:color w:val="000000"/>
          <w:sz w:val="28"/>
        </w:rPr>
        <w:t>№ 33-141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Текелийского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Текелийского городского маслихата от 27 декабря 2024 года № 27-125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Текели области Жетісу от 13.06.2025 </w:t>
      </w:r>
      <w:r>
        <w:rPr>
          <w:rFonts w:ascii="Times New Roman"/>
          <w:b w:val="false"/>
          <w:i w:val="false"/>
          <w:color w:val="ff0000"/>
          <w:sz w:val="28"/>
        </w:rPr>
        <w:t>№ 33-141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Рудничного сельского округа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Рудничного сельского округа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Рудничного сельского округа на 2027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