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9446" w14:textId="d839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заявки работодателя на подготовку специалиста с условием сохранения места работы и анкеты претендента для участия в конкурсе на прохождение научной стажировки</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29 июля 2024 года № 378</w:t>
      </w:r>
    </w:p>
    <w:p>
      <w:pPr>
        <w:spacing w:after="0"/>
        <w:ind w:left="0"/>
        <w:jc w:val="both"/>
      </w:pPr>
      <w:bookmarkStart w:name="z4" w:id="0"/>
      <w:r>
        <w:rPr>
          <w:rFonts w:ascii="Times New Roman"/>
          <w:b w:val="false"/>
          <w:i w:val="false"/>
          <w:color w:val="000000"/>
          <w:sz w:val="28"/>
        </w:rPr>
        <w:t xml:space="preserve">
      В целях реализации </w:t>
      </w:r>
      <w:r>
        <w:rPr>
          <w:rFonts w:ascii="Times New Roman"/>
          <w:b w:val="false"/>
          <w:i w:val="false"/>
          <w:color w:val="000000"/>
          <w:sz w:val="28"/>
        </w:rPr>
        <w:t>Правил</w:t>
      </w:r>
      <w:r>
        <w:rPr>
          <w:rFonts w:ascii="Times New Roman"/>
          <w:b w:val="false"/>
          <w:i w:val="false"/>
          <w:color w:val="000000"/>
          <w:sz w:val="28"/>
        </w:rPr>
        <w:t xml:space="preserve"> отбора претендентов и прохождения научных стажировок, утвержденных приказом исполняющего обязанности Министра науки и высшего образования Республики Казахстан от 18 августа 2023 года № 422 (зарегистрирован в Реестре государственной регистрации нормативных правовых актов под № 33308),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1) </w:t>
      </w:r>
      <w:r>
        <w:rPr>
          <w:rFonts w:ascii="Times New Roman"/>
          <w:b w:val="false"/>
          <w:i w:val="false"/>
          <w:color w:val="000000"/>
          <w:sz w:val="28"/>
        </w:rPr>
        <w:t>форму</w:t>
      </w:r>
      <w:r>
        <w:rPr>
          <w:rFonts w:ascii="Times New Roman"/>
          <w:b w:val="false"/>
          <w:i w:val="false"/>
          <w:color w:val="000000"/>
          <w:sz w:val="28"/>
        </w:rPr>
        <w:t xml:space="preserve"> заявки работодателя на подготовку специалиста с условием сохранения места работы,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2) </w:t>
      </w:r>
      <w:r>
        <w:rPr>
          <w:rFonts w:ascii="Times New Roman"/>
          <w:b w:val="false"/>
          <w:i w:val="false"/>
          <w:color w:val="000000"/>
          <w:sz w:val="28"/>
        </w:rPr>
        <w:t>форму</w:t>
      </w:r>
      <w:r>
        <w:rPr>
          <w:rFonts w:ascii="Times New Roman"/>
          <w:b w:val="false"/>
          <w:i w:val="false"/>
          <w:color w:val="000000"/>
          <w:sz w:val="28"/>
        </w:rPr>
        <w:t xml:space="preserve"> анкеты претендента для участия в конкурсе на прохождение научной стажировки,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обеспечить:</w:t>
      </w:r>
    </w:p>
    <w:bookmarkEnd w:id="4"/>
    <w:bookmarkStart w:name="z9" w:id="5"/>
    <w:p>
      <w:pPr>
        <w:spacing w:after="0"/>
        <w:ind w:left="0"/>
        <w:jc w:val="both"/>
      </w:pPr>
      <w:r>
        <w:rPr>
          <w:rFonts w:ascii="Times New Roman"/>
          <w:b w:val="false"/>
          <w:i w:val="false"/>
          <w:color w:val="000000"/>
          <w:sz w:val="28"/>
        </w:rPr>
        <w:t>
      1) размещение настоящего приказа на интернет-ресурсе Министерства науки и высшего образования Республики Казахстан;</w:t>
      </w:r>
    </w:p>
    <w:bookmarkEnd w:id="5"/>
    <w:bookmarkStart w:name="z10" w:id="6"/>
    <w:p>
      <w:pPr>
        <w:spacing w:after="0"/>
        <w:ind w:left="0"/>
        <w:jc w:val="both"/>
      </w:pPr>
      <w:r>
        <w:rPr>
          <w:rFonts w:ascii="Times New Roman"/>
          <w:b w:val="false"/>
          <w:i w:val="false"/>
          <w:color w:val="000000"/>
          <w:sz w:val="28"/>
        </w:rPr>
        <w:t>
      2)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2024 года № 378</w:t>
            </w:r>
          </w:p>
        </w:tc>
      </w:tr>
    </w:tbl>
    <w:bookmarkStart w:name="z15" w:id="9"/>
    <w:p>
      <w:pPr>
        <w:spacing w:after="0"/>
        <w:ind w:left="0"/>
        <w:jc w:val="both"/>
      </w:pPr>
      <w:r>
        <w:rPr>
          <w:rFonts w:ascii="Times New Roman"/>
          <w:b w:val="false"/>
          <w:i w:val="false"/>
          <w:color w:val="000000"/>
          <w:sz w:val="28"/>
        </w:rPr>
        <w:t>
      Форма</w:t>
      </w:r>
    </w:p>
    <w:bookmarkEnd w:id="9"/>
    <w:bookmarkStart w:name="z16" w:id="10"/>
    <w:p>
      <w:pPr>
        <w:spacing w:after="0"/>
        <w:ind w:left="0"/>
        <w:jc w:val="left"/>
      </w:pPr>
      <w:r>
        <w:rPr>
          <w:rFonts w:ascii="Times New Roman"/>
          <w:b/>
          <w:i w:val="false"/>
          <w:color w:val="000000"/>
        </w:rPr>
        <w:t xml:space="preserve"> ЖҰМЫС БЕРУШІНІҢ ЖҰМЫС ОРНЫН САҚТАУ ШАРТЫМЕН МАМАН ДАЯРЛАУҒА ӨТІНІМІ/ЗАЯВКА РАБОТОДАТЕЛЯ НА ПОДГОТОВКУ СПЕЦИАЛИСТА С УСЛОВИЕМ СОХРАНЕНИЯ МЕСТА РАБОТЫ</w:t>
      </w:r>
    </w:p>
    <w:bookmarkEnd w:id="10"/>
    <w:bookmarkStart w:name="z17" w:id="11"/>
    <w:p>
      <w:pPr>
        <w:spacing w:after="0"/>
        <w:ind w:left="0"/>
        <w:jc w:val="both"/>
      </w:pPr>
      <w:r>
        <w:rPr>
          <w:rFonts w:ascii="Times New Roman"/>
          <w:b w:val="false"/>
          <w:i w:val="false"/>
          <w:color w:val="000000"/>
          <w:sz w:val="28"/>
        </w:rPr>
        <w:t>
      № ________ "____" _________________ 20____ жылы/года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Ұйымның атауы/Название организации</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Пошталық индексі, мекенжайы/Почтовый индекс,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w:t>
            </w:r>
          </w:p>
          <w:p>
            <w:pPr>
              <w:spacing w:after="20"/>
              <w:ind w:left="20"/>
              <w:jc w:val="both"/>
            </w:pPr>
            <w:r>
              <w:rPr>
                <w:rFonts w:ascii="Times New Roman"/>
                <w:b w:val="false"/>
                <w:i w:val="false"/>
                <w:color w:val="000000"/>
                <w:sz w:val="20"/>
              </w:rPr>
              <w:t>
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p>
          <w:bookmarkEnd w:id="13"/>
          <w:p>
            <w:pPr>
              <w:spacing w:after="20"/>
              <w:ind w:left="20"/>
              <w:jc w:val="both"/>
            </w:pPr>
            <w:r>
              <w:drawing>
                <wp:inline distT="0" distB="0" distL="0" distR="0">
                  <wp:extent cx="20447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44700" cy="2120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Коды, жұмыс телефоны/Код, рабочий телефон</w:t>
            </w:r>
          </w:p>
          <w:bookmarkEnd w:id="14"/>
          <w:p>
            <w:pPr>
              <w:spacing w:after="20"/>
              <w:ind w:left="20"/>
              <w:jc w:val="both"/>
            </w:pPr>
            <w:r>
              <w:rPr>
                <w:rFonts w:ascii="Times New Roman"/>
                <w:b w:val="false"/>
                <w:i w:val="false"/>
                <w:color w:val="000000"/>
                <w:sz w:val="20"/>
              </w:rPr>
              <w:t>
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e-mail</w:t>
            </w:r>
          </w:p>
          <w:bookmarkEnd w:id="15"/>
          <w:p>
            <w:pPr>
              <w:spacing w:after="20"/>
              <w:ind w:left="20"/>
              <w:jc w:val="both"/>
            </w:pPr>
            <w:r>
              <w:rPr>
                <w:rFonts w:ascii="Times New Roman"/>
                <w:b w:val="false"/>
                <w:i w:val="false"/>
                <w:color w:val="000000"/>
                <w:sz w:val="20"/>
              </w:rPr>
              <w:t>
___________________________</w:t>
            </w:r>
          </w:p>
        </w:tc>
      </w:tr>
    </w:tbl>
    <w:bookmarkStart w:name="z27" w:id="16"/>
    <w:p>
      <w:pPr>
        <w:spacing w:after="0"/>
        <w:ind w:left="0"/>
        <w:jc w:val="both"/>
      </w:pPr>
      <w:r>
        <w:rPr>
          <w:rFonts w:ascii="Times New Roman"/>
          <w:b w:val="false"/>
          <w:i w:val="false"/>
          <w:color w:val="000000"/>
          <w:sz w:val="28"/>
        </w:rPr>
        <w:t>
      Үміткердің Т.А.Ә. (болған жағдайда )/Ф.И.О (при его наличии) претендента (Жеке басын куәландыратын құжатқа сәйкес бас әріптермен толтырылады/Заполняется печатными буквами, согласно документу, удостоверяющему личность)</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Жұмыс істейтін құрылымдық бөлімше, лауазымы / Структурное подразделение, должность</w:t>
            </w:r>
          </w:p>
          <w:bookmarkEnd w:id="17"/>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Ғылыми зерттеудің таңдалған мамандығы бойынша жұмыс тәжірибесі/Стаж работы в выбранной области специализации научного исследования</w:t>
            </w:r>
          </w:p>
          <w:bookmarkEnd w:id="18"/>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Бағыттаушы ұйымдағы жұмыс өтілі/Стаж работы в направляющей организации</w:t>
            </w:r>
          </w:p>
          <w:bookmarkEnd w:id="19"/>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Ғылыми тағылымдама өту елі, ғылыми тағылымдама өту тілі/Страна прохожения научной стажировки, язык прохождения научной стажировки</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Мамандандырылған ғылыми бағыты/Специализированное научное направление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Ғылыми тағылымдамадан өту үшін шетелдік ұйым/Зарубежная организация для научной стажировки</w:t>
            </w:r>
          </w:p>
          <w:bookmarkEnd w:id="21"/>
          <w:p>
            <w:pPr>
              <w:spacing w:after="20"/>
              <w:ind w:left="20"/>
              <w:jc w:val="both"/>
            </w:pPr>
            <w:r>
              <w:rPr>
                <w:rFonts w:ascii="Times New Roman"/>
                <w:b w:val="false"/>
                <w:i w:val="false"/>
                <w:color w:val="000000"/>
                <w:sz w:val="20"/>
              </w:rPr>
              <w:t>
_____________________________________________________________________________</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Бағыттаушы ұйым басшысының тегі, Т.А.Ә. (болған жағдайда)/Ф.И.О. (при его наличии) руководителя направляющей организации _____________________________________________________________________________</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басшының Т.А.Ә. (болған жағдайда)/Ф.И.О. (при его наличии) руководителя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Үміткердің жұмыс орны ғыдыми тағылымдамадан өту мерзіміне сақталады/Место работы претендента сохраняется на период прохождения научной стажировки____________________________________</w:t>
            </w:r>
          </w:p>
          <w:p>
            <w:pPr>
              <w:spacing w:after="20"/>
              <w:ind w:left="20"/>
              <w:jc w:val="both"/>
            </w:pPr>
            <w:r>
              <w:rPr>
                <w:rFonts w:ascii="Times New Roman"/>
                <w:b w:val="false"/>
                <w:i w:val="false"/>
                <w:color w:val="000000"/>
                <w:sz w:val="20"/>
              </w:rPr>
              <w:t>
(Ұйымның басшының қолы /Подпись руководителя организации)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науки и</w:t>
            </w:r>
            <w:r>
              <w:br/>
            </w:r>
            <w:r>
              <w:rPr>
                <w:rFonts w:ascii="Times New Roman"/>
                <w:b w:val="false"/>
                <w:i w:val="false"/>
                <w:color w:val="000000"/>
                <w:sz w:val="20"/>
              </w:rPr>
              <w:t>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июля 2024 года № 378</w:t>
            </w:r>
          </w:p>
        </w:tc>
      </w:tr>
    </w:tbl>
    <w:bookmarkStart w:name="z42" w:id="23"/>
    <w:p>
      <w:pPr>
        <w:spacing w:after="0"/>
        <w:ind w:left="0"/>
        <w:jc w:val="both"/>
      </w:pPr>
      <w:r>
        <w:rPr>
          <w:rFonts w:ascii="Times New Roman"/>
          <w:b w:val="false"/>
          <w:i w:val="false"/>
          <w:color w:val="000000"/>
          <w:sz w:val="28"/>
        </w:rPr>
        <w:t>
      Форма</w:t>
      </w:r>
    </w:p>
    <w:bookmarkEnd w:id="23"/>
    <w:bookmarkStart w:name="z43" w:id="24"/>
    <w:p>
      <w:pPr>
        <w:spacing w:after="0"/>
        <w:ind w:left="0"/>
        <w:jc w:val="left"/>
      </w:pPr>
      <w:r>
        <w:rPr>
          <w:rFonts w:ascii="Times New Roman"/>
          <w:b/>
          <w:i w:val="false"/>
          <w:color w:val="000000"/>
        </w:rPr>
        <w:t xml:space="preserve"> ҮМІТКЕРДІҢ ҒЫЛЫМИ ТАҒЫЛЫМДАМАДАН ӨТУ КОНКУРСЫНА ҚАТЫСУ ҮШІН САУАЛНАМАСЫ/ АНКЕТА ПРЕТЕНДЕНТА ДЛЯ УЧАСТИЯ В КОНКУРСЕ НА ПРОХОЖДЕНИЕ НАУЧНОЙ СТАЖИРОВКИ</w:t>
      </w:r>
    </w:p>
    <w:bookmarkEnd w:id="24"/>
    <w:bookmarkStart w:name="z44" w:id="25"/>
    <w:p>
      <w:pPr>
        <w:spacing w:after="0"/>
        <w:ind w:left="0"/>
        <w:jc w:val="both"/>
      </w:pPr>
      <w:r>
        <w:rPr>
          <w:rFonts w:ascii="Times New Roman"/>
          <w:b w:val="false"/>
          <w:i w:val="false"/>
          <w:color w:val="000000"/>
          <w:sz w:val="28"/>
        </w:rPr>
        <w:t xml:space="preserve">
       Т.А.Ə. (болған жағдайда)/Ф.И.О. (при его наличии)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11938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1638300"/>
                          </a:xfrm>
                          <a:prstGeom prst="rect">
                            <a:avLst/>
                          </a:prstGeom>
                        </pic:spPr>
                      </pic:pic>
                    </a:graphicData>
                  </a:graphic>
                </wp:inline>
              </w:drawing>
            </w:r>
          </w:p>
          <w:p>
            <w:pPr>
              <w:spacing w:after="20"/>
              <w:ind w:left="20"/>
              <w:jc w:val="both"/>
            </w:pPr>
          </w:p>
          <w:p>
            <w:pPr>
              <w:spacing w:after="20"/>
              <w:ind w:left="20"/>
              <w:jc w:val="both"/>
            </w:pPr>
          </w:p>
        </w:tc>
      </w:tr>
    </w:tbl>
    <w:bookmarkStart w:name="z45" w:id="26"/>
    <w:p>
      <w:pPr>
        <w:spacing w:after="0"/>
        <w:ind w:left="0"/>
        <w:jc w:val="both"/>
      </w:pPr>
      <w:r>
        <w:rPr>
          <w:rFonts w:ascii="Times New Roman"/>
          <w:b w:val="false"/>
          <w:i w:val="false"/>
          <w:color w:val="000000"/>
          <w:sz w:val="28"/>
        </w:rPr>
        <w:t>
      жеке басын куəландыратын құжатқа сəйкес баспа əріптермен толтырылады/заполняется печатными буквами согласно документу, удостоверяющему личность</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Болжанып отырған ғылыми тағылымдамадан өту елін көрсетіңіз/Укажите предполагаемую страну прохождения научной стажировки</w:t>
            </w:r>
          </w:p>
          <w:bookmarkEnd w:id="27"/>
          <w:bookmarkStart w:name="z47" w:id="28"/>
          <w:p>
            <w:pPr>
              <w:spacing w:after="20"/>
              <w:ind w:left="20"/>
              <w:jc w:val="both"/>
            </w:pPr>
          </w:p>
          <w:bookmarkEnd w:id="28"/>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Болжанып отырған ғылыми тағылымдамадан өту тілін көрсетіңіз/Укажите предполагаемый язык прохождения научной стажировки</w:t>
            </w:r>
          </w:p>
          <w:bookmarkEnd w:id="29"/>
          <w:bookmarkStart w:name="z49" w:id="30"/>
          <w:p>
            <w:pPr>
              <w:spacing w:after="20"/>
              <w:ind w:left="20"/>
              <w:jc w:val="both"/>
            </w:pPr>
          </w:p>
          <w:bookmarkEnd w:id="30"/>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Ғылыми тағылымдамадан өтуге арналған ғылыми зерттеулердің басым бағыттарының тізбесіне сəйкес толық бағыттың атауы/Полное наименование приоритетного направления согласно Перечню приоритетных направлений научных исследований для прохождения научной стажировки</w:t>
            </w:r>
          </w:p>
          <w:bookmarkEnd w:id="31"/>
          <w:bookmarkStart w:name="z51" w:id="32"/>
          <w:p>
            <w:pPr>
              <w:spacing w:after="20"/>
              <w:ind w:left="20"/>
              <w:jc w:val="both"/>
            </w:pPr>
          </w:p>
          <w:bookmarkEnd w:id="32"/>
          <w:p>
            <w:pPr>
              <w:spacing w:after="20"/>
              <w:ind w:left="20"/>
              <w:jc w:val="both"/>
            </w:pPr>
            <w:r>
              <w:drawing>
                <wp:inline distT="0" distB="0" distL="0" distR="0">
                  <wp:extent cx="7810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0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Ғылыми тағылымдамадан өтуге арналған ғылыми зерттеулердің басым бағыттарының тізбесіне сəйкес толық мамандандырылған ғылыми бағыттың толық атауы /Полное наименование специализированного научного направления согласно Перечню приоритетных направлений научных исследований для прохождения научной стажировки</w:t>
            </w:r>
          </w:p>
          <w:bookmarkEnd w:id="33"/>
          <w:bookmarkStart w:name="z53" w:id="34"/>
          <w:p>
            <w:pPr>
              <w:spacing w:after="20"/>
              <w:ind w:left="20"/>
              <w:jc w:val="both"/>
            </w:pPr>
          </w:p>
          <w:bookmarkEnd w:id="34"/>
          <w:p>
            <w:pPr>
              <w:spacing w:after="20"/>
              <w:ind w:left="2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Шетелдегі жоғары жəне (немесе) жоғары оқу орнынан кейінгі білім беру ұйымы/шетелдік ұйым/Организация высшего и (или) послевузовского образования за рубежом/зарубежная организация</w:t>
            </w:r>
          </w:p>
          <w:bookmarkEnd w:id="35"/>
          <w:bookmarkStart w:name="z55" w:id="36"/>
          <w:p>
            <w:pPr>
              <w:spacing w:after="20"/>
              <w:ind w:left="20"/>
              <w:jc w:val="both"/>
            </w:pPr>
          </w:p>
          <w:bookmarkEnd w:id="36"/>
          <w:p>
            <w:pPr>
              <w:spacing w:after="20"/>
              <w:ind w:left="20"/>
              <w:jc w:val="both"/>
            </w:pPr>
            <w:r>
              <w:drawing>
                <wp:inline distT="0" distB="0" distL="0" distR="0">
                  <wp:extent cx="7810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12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Бұл кестені Əкімші қызметкерлері толтырады/Данная таблица заполняется работниками Администратора</w:t>
            </w:r>
          </w:p>
          <w:bookmarkEnd w:id="37"/>
          <w:bookmarkStart w:name="z57" w:id="38"/>
          <w:p>
            <w:pPr>
              <w:spacing w:after="20"/>
              <w:ind w:left="20"/>
              <w:jc w:val="both"/>
            </w:pPr>
            <w:r>
              <w:rPr>
                <w:rFonts w:ascii="Times New Roman"/>
                <w:b w:val="false"/>
                <w:i w:val="false"/>
                <w:color w:val="000000"/>
                <w:sz w:val="20"/>
              </w:rPr>
              <w:t>
Ескертпелер/Замечания___________________________________________</w:t>
            </w:r>
          </w:p>
          <w:bookmarkEnd w:id="38"/>
          <w:bookmarkStart w:name="z58" w:id="39"/>
          <w:p>
            <w:pPr>
              <w:spacing w:after="20"/>
              <w:ind w:left="20"/>
              <w:jc w:val="both"/>
            </w:pPr>
            <w:r>
              <w:rPr>
                <w:rFonts w:ascii="Times New Roman"/>
                <w:b w:val="false"/>
                <w:i w:val="false"/>
                <w:color w:val="000000"/>
                <w:sz w:val="20"/>
              </w:rPr>
              <w:t>
________________________________________________________________</w:t>
            </w:r>
          </w:p>
          <w:bookmarkEnd w:id="39"/>
          <w:bookmarkStart w:name="z59" w:id="40"/>
          <w:p>
            <w:pPr>
              <w:spacing w:after="20"/>
              <w:ind w:left="20"/>
              <w:jc w:val="both"/>
            </w:pPr>
            <w:r>
              <w:rPr>
                <w:rFonts w:ascii="Times New Roman"/>
                <w:b w:val="false"/>
                <w:i w:val="false"/>
                <w:color w:val="000000"/>
                <w:sz w:val="20"/>
              </w:rPr>
              <w:t>
Тексерді/Проверил_______________________________________________</w:t>
            </w:r>
          </w:p>
          <w:bookmarkEnd w:id="40"/>
          <w:p>
            <w:pPr>
              <w:spacing w:after="20"/>
              <w:ind w:left="20"/>
              <w:jc w:val="both"/>
            </w:pPr>
            <w:r>
              <w:rPr>
                <w:rFonts w:ascii="Times New Roman"/>
                <w:b w:val="false"/>
                <w:i w:val="false"/>
                <w:color w:val="000000"/>
                <w:sz w:val="20"/>
              </w:rPr>
              <w:t>
Т.А.Ə., лауазымы, қолы, тексерілген күні/Ф.И.О, должность, подпись, дата проверки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ЖЕКЕ АҚПАРАТ/ЛИЧНАЯ ИНФОРМАЦИЯ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1. Жеке куəліктің деректері/Данные удостоверения личности Нөмірі/Номер</w:t>
            </w:r>
          </w:p>
          <w:bookmarkEnd w:id="41"/>
          <w:bookmarkStart w:name="z61" w:id="42"/>
          <w:p>
            <w:pPr>
              <w:spacing w:after="20"/>
              <w:ind w:left="20"/>
              <w:jc w:val="both"/>
            </w:pPr>
          </w:p>
          <w:bookmarkEnd w:id="42"/>
          <w:p>
            <w:pPr>
              <w:spacing w:after="20"/>
              <w:ind w:left="20"/>
              <w:jc w:val="both"/>
            </w:pPr>
            <w:r>
              <w:drawing>
                <wp:inline distT="0" distB="0" distL="0" distR="0">
                  <wp:extent cx="4368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3688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мекеме/Кем выдан</w:t>
            </w:r>
          </w:p>
          <w:p>
            <w:pPr>
              <w:spacing w:after="20"/>
              <w:ind w:left="20"/>
              <w:jc w:val="both"/>
            </w:pPr>
          </w:p>
          <w:bookmarkStart w:name="z63" w:id="43"/>
          <w:p>
            <w:pPr>
              <w:spacing w:after="20"/>
              <w:ind w:left="20"/>
              <w:jc w:val="both"/>
            </w:pPr>
          </w:p>
          <w:bookmarkEnd w:id="43"/>
          <w:p>
            <w:pPr>
              <w:spacing w:after="20"/>
              <w:ind w:left="20"/>
              <w:jc w:val="both"/>
            </w:pPr>
            <w:r>
              <w:drawing>
                <wp:inline distT="0" distB="0" distL="0" distR="0">
                  <wp:extent cx="294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464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 қолданылу мерзімі/ Дата выдачи - срок действия</w:t>
            </w:r>
          </w:p>
          <w:p>
            <w:pPr>
              <w:spacing w:after="20"/>
              <w:ind w:left="20"/>
              <w:jc w:val="both"/>
            </w:pPr>
          </w:p>
          <w:bookmarkStart w:name="z65" w:id="44"/>
          <w:p>
            <w:pPr>
              <w:spacing w:after="20"/>
              <w:ind w:left="20"/>
              <w:jc w:val="both"/>
            </w:pPr>
          </w:p>
          <w:bookmarkEnd w:id="44"/>
          <w:p>
            <w:pPr>
              <w:spacing w:after="20"/>
              <w:ind w:left="20"/>
              <w:jc w:val="both"/>
            </w:pPr>
            <w:r>
              <w:drawing>
                <wp:inline distT="0" distB="0" distL="0" distR="0">
                  <wp:extent cx="487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768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2. Төлқұжат деректері/Паспортные данные Нөмірі/Номер</w:t>
            </w:r>
          </w:p>
          <w:bookmarkEnd w:id="45"/>
          <w:bookmarkStart w:name="z67" w:id="46"/>
          <w:p>
            <w:pPr>
              <w:spacing w:after="20"/>
              <w:ind w:left="20"/>
              <w:jc w:val="both"/>
            </w:pPr>
          </w:p>
          <w:bookmarkEnd w:id="46"/>
          <w:p>
            <w:pPr>
              <w:spacing w:after="20"/>
              <w:ind w:left="20"/>
              <w:jc w:val="both"/>
            </w:pPr>
            <w:r>
              <w:drawing>
                <wp:inline distT="0" distB="0" distL="0" distR="0">
                  <wp:extent cx="4368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688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Берген мекеме/Кем выдан</w:t>
            </w:r>
          </w:p>
          <w:p>
            <w:pPr>
              <w:spacing w:after="20"/>
              <w:ind w:left="20"/>
              <w:jc w:val="both"/>
            </w:pPr>
          </w:p>
          <w:bookmarkStart w:name="z69" w:id="47"/>
          <w:p>
            <w:pPr>
              <w:spacing w:after="20"/>
              <w:ind w:left="20"/>
              <w:jc w:val="both"/>
            </w:pPr>
          </w:p>
          <w:bookmarkEnd w:id="47"/>
          <w:p>
            <w:pPr>
              <w:spacing w:after="20"/>
              <w:ind w:left="20"/>
              <w:jc w:val="both"/>
            </w:pPr>
            <w:r>
              <w:drawing>
                <wp:inline distT="0" distB="0" distL="0" distR="0">
                  <wp:extent cx="294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464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 - қолданылу мерзімі/Дата выдачи – срок действия</w:t>
            </w:r>
          </w:p>
          <w:p>
            <w:pPr>
              <w:spacing w:after="20"/>
              <w:ind w:left="20"/>
              <w:jc w:val="both"/>
            </w:pPr>
          </w:p>
          <w:bookmarkStart w:name="z71" w:id="48"/>
          <w:p>
            <w:pPr>
              <w:spacing w:after="20"/>
              <w:ind w:left="20"/>
              <w:jc w:val="both"/>
            </w:pPr>
          </w:p>
          <w:bookmarkEnd w:id="48"/>
          <w:p>
            <w:pPr>
              <w:spacing w:after="20"/>
              <w:ind w:left="20"/>
              <w:jc w:val="both"/>
            </w:pPr>
            <w:r>
              <w:drawing>
                <wp:inline distT="0" distB="0" distL="0" distR="0">
                  <wp:extent cx="487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76800" cy="1066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9"/>
          <w:p>
            <w:pPr>
              <w:spacing w:after="20"/>
              <w:ind w:left="20"/>
              <w:jc w:val="both"/>
            </w:pPr>
            <w:r>
              <w:rPr>
                <w:rFonts w:ascii="Times New Roman"/>
                <w:b w:val="false"/>
                <w:i w:val="false"/>
                <w:color w:val="000000"/>
                <w:sz w:val="20"/>
              </w:rPr>
              <w:t>
3. Сəйкестендіру нөмірі/Идентификационный номер</w:t>
            </w:r>
          </w:p>
          <w:bookmarkEnd w:id="49"/>
          <w:bookmarkStart w:name="z73" w:id="50"/>
          <w:p>
            <w:pPr>
              <w:spacing w:after="20"/>
              <w:ind w:left="20"/>
              <w:jc w:val="both"/>
            </w:pPr>
          </w:p>
          <w:bookmarkEnd w:id="50"/>
          <w:p>
            <w:pPr>
              <w:spacing w:after="20"/>
              <w:ind w:left="20"/>
              <w:jc w:val="both"/>
            </w:pPr>
            <w:r>
              <w:drawing>
                <wp:inline distT="0" distB="0" distL="0" distR="0">
                  <wp:extent cx="5791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912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5. Туған күні/айы/жылы/День/месяц/год рождения</w:t>
            </w:r>
          </w:p>
          <w:p>
            <w:pPr>
              <w:spacing w:after="20"/>
              <w:ind w:left="20"/>
              <w:jc w:val="both"/>
            </w:pPr>
          </w:p>
          <w:bookmarkStart w:name="z75" w:id="51"/>
          <w:p>
            <w:pPr>
              <w:spacing w:after="20"/>
              <w:ind w:left="20"/>
              <w:jc w:val="both"/>
            </w:pPr>
          </w:p>
          <w:bookmarkEnd w:id="51"/>
          <w:p>
            <w:pPr>
              <w:spacing w:after="20"/>
              <w:ind w:left="20"/>
              <w:jc w:val="both"/>
            </w:pPr>
            <w:r>
              <w:drawing>
                <wp:inline distT="0" distB="0" distL="0" distR="0">
                  <wp:extent cx="486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64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4. Туған жері/Место рождения/</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Ауыл/Село/ □Қала/Город/□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Отбасылық жағдайы/Семейное положение</w:t>
            </w:r>
          </w:p>
          <w:bookmarkStart w:name="z79" w:id="53"/>
          <w:p>
            <w:pPr>
              <w:spacing w:after="20"/>
              <w:ind w:left="20"/>
              <w:jc w:val="both"/>
            </w:pPr>
          </w:p>
          <w:bookmarkEnd w:id="53"/>
          <w:p>
            <w:pPr>
              <w:spacing w:after="20"/>
              <w:ind w:left="20"/>
              <w:jc w:val="both"/>
            </w:pPr>
            <w:r>
              <w:drawing>
                <wp:inline distT="0" distB="0" distL="0" distR="0">
                  <wp:extent cx="3962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9624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80" w:id="54"/>
    <w:p>
      <w:pPr>
        <w:spacing w:after="0"/>
        <w:ind w:left="0"/>
        <w:jc w:val="both"/>
      </w:pPr>
      <w:r>
        <w:rPr>
          <w:rFonts w:ascii="Times New Roman"/>
          <w:b w:val="false"/>
          <w:i w:val="false"/>
          <w:color w:val="000000"/>
          <w:sz w:val="28"/>
        </w:rPr>
        <w:t>
      Продолжение таблицы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Ұлты/Национальность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5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1562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8. *Байланыс деректері /Контактные данные</w:t>
            </w:r>
          </w:p>
          <w:bookmarkEnd w:id="55"/>
          <w:bookmarkStart w:name="z82" w:id="56"/>
          <w:p>
            <w:pPr>
              <w:spacing w:after="20"/>
              <w:ind w:left="20"/>
              <w:jc w:val="both"/>
            </w:pPr>
            <w:r>
              <w:rPr>
                <w:rFonts w:ascii="Times New Roman"/>
                <w:b w:val="false"/>
                <w:i w:val="false"/>
                <w:color w:val="000000"/>
                <w:sz w:val="20"/>
              </w:rPr>
              <w:t>
*Байланыс деректеріңіз өзгерген жағдайда ол туралы 5 күнтізбелік күн ішінде Əкімші қызметкерлерін ескерту қажет</w:t>
            </w:r>
          </w:p>
          <w:bookmarkEnd w:id="56"/>
          <w:p>
            <w:pPr>
              <w:spacing w:after="20"/>
              <w:ind w:left="20"/>
              <w:jc w:val="both"/>
            </w:pPr>
            <w:r>
              <w:rPr>
                <w:rFonts w:ascii="Times New Roman"/>
                <w:b w:val="false"/>
                <w:i w:val="false"/>
                <w:color w:val="000000"/>
                <w:sz w:val="20"/>
              </w:rPr>
              <w:t>
*В случае изменения контактных данных в течение 5 календарных дней необходимо оповестить работников Администратора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7"/>
          <w:p>
            <w:pPr>
              <w:spacing w:after="20"/>
              <w:ind w:left="20"/>
              <w:jc w:val="both"/>
            </w:pPr>
            <w:r>
              <w:rPr>
                <w:rFonts w:ascii="Times New Roman"/>
                <w:b w:val="false"/>
                <w:i w:val="false"/>
                <w:color w:val="000000"/>
                <w:sz w:val="20"/>
              </w:rPr>
              <w:t>
Коды, үй телефоны/Код, домашний телефон/</w:t>
            </w:r>
          </w:p>
          <w:bookmarkEnd w:id="57"/>
          <w:bookmarkStart w:name="z84" w:id="58"/>
          <w:p>
            <w:pPr>
              <w:spacing w:after="20"/>
              <w:ind w:left="20"/>
              <w:jc w:val="both"/>
            </w:pPr>
          </w:p>
          <w:bookmarkEnd w:id="58"/>
          <w:p>
            <w:pPr>
              <w:spacing w:after="20"/>
              <w:ind w:left="20"/>
              <w:jc w:val="both"/>
            </w:pPr>
            <w:r>
              <w:drawing>
                <wp:inline distT="0" distB="0" distL="0" distR="0">
                  <wp:extent cx="5143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1435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Ұялы телефонының нөмірі/ Сотовый номер телефона</w:t>
            </w:r>
          </w:p>
          <w:bookmarkEnd w:id="59"/>
          <w:bookmarkStart w:name="z86" w:id="60"/>
          <w:p>
            <w:pPr>
              <w:spacing w:after="20"/>
              <w:ind w:left="20"/>
              <w:jc w:val="both"/>
            </w:pPr>
          </w:p>
          <w:bookmarkEnd w:id="60"/>
          <w:p>
            <w:pPr>
              <w:spacing w:after="20"/>
              <w:ind w:left="20"/>
              <w:jc w:val="both"/>
            </w:pPr>
            <w:r>
              <w:drawing>
                <wp:inline distT="0" distB="0" distL="0" distR="0">
                  <wp:extent cx="538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3848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Коды, жұмыс телефоны/Код, рабочий телефон</w:t>
            </w:r>
          </w:p>
          <w:bookmarkEnd w:id="61"/>
          <w:bookmarkStart w:name="z88" w:id="62"/>
          <w:p>
            <w:pPr>
              <w:spacing w:after="20"/>
              <w:ind w:left="20"/>
              <w:jc w:val="both"/>
            </w:pPr>
          </w:p>
          <w:bookmarkEnd w:id="62"/>
          <w:p>
            <w:pPr>
              <w:spacing w:after="20"/>
              <w:ind w:left="20"/>
              <w:jc w:val="both"/>
            </w:pPr>
            <w:r>
              <w:drawing>
                <wp:inline distT="0" distB="0" distL="0" distR="0">
                  <wp:extent cx="513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130800" cy="596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3"/>
          <w:p>
            <w:pPr>
              <w:spacing w:after="20"/>
              <w:ind w:left="20"/>
              <w:jc w:val="both"/>
            </w:pPr>
            <w:r>
              <w:rPr>
                <w:rFonts w:ascii="Times New Roman"/>
                <w:b w:val="false"/>
                <w:i w:val="false"/>
                <w:color w:val="000000"/>
                <w:sz w:val="20"/>
              </w:rPr>
              <w:t>
Қосымша байланыс телефондары/Дополнительные телефоны</w:t>
            </w:r>
          </w:p>
          <w:bookmarkEnd w:id="63"/>
          <w:bookmarkStart w:name="z90" w:id="64"/>
          <w:p>
            <w:pPr>
              <w:spacing w:after="20"/>
              <w:ind w:left="20"/>
              <w:jc w:val="both"/>
            </w:pPr>
          </w:p>
          <w:bookmarkEnd w:id="64"/>
          <w:p>
            <w:pPr>
              <w:spacing w:after="20"/>
              <w:ind w:left="20"/>
              <w:jc w:val="both"/>
            </w:pPr>
            <w:r>
              <w:drawing>
                <wp:inline distT="0" distB="0" distL="0" distR="0">
                  <wp:extent cx="538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3848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5"/>
          <w:p>
            <w:pPr>
              <w:spacing w:after="20"/>
              <w:ind w:left="20"/>
              <w:jc w:val="both"/>
            </w:pPr>
            <w:r>
              <w:rPr>
                <w:rFonts w:ascii="Times New Roman"/>
                <w:b w:val="false"/>
                <w:i w:val="false"/>
                <w:color w:val="000000"/>
                <w:sz w:val="20"/>
              </w:rPr>
              <w:t>
e-mail</w:t>
            </w:r>
          </w:p>
          <w:bookmarkEnd w:id="65"/>
          <w:bookmarkStart w:name="z92" w:id="66"/>
          <w:p>
            <w:pPr>
              <w:spacing w:after="20"/>
              <w:ind w:left="20"/>
              <w:jc w:val="both"/>
            </w:pPr>
          </w:p>
          <w:bookmarkEnd w:id="66"/>
          <w:p>
            <w:pPr>
              <w:spacing w:after="20"/>
              <w:ind w:left="20"/>
              <w:jc w:val="both"/>
            </w:pPr>
            <w:r>
              <w:drawing>
                <wp:inline distT="0" distB="0" distL="0" distR="0">
                  <wp:extent cx="7810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43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поштаңызды үнемі тексеру қажет/Необходимо регулярно проверять электронную почту) Қосымша e-mail / Дополнительный e-mail</w:t>
            </w:r>
          </w:p>
          <w:p>
            <w:pPr>
              <w:spacing w:after="20"/>
              <w:ind w:left="20"/>
              <w:jc w:val="both"/>
            </w:pPr>
          </w:p>
          <w:bookmarkStart w:name="z94" w:id="67"/>
          <w:p>
            <w:pPr>
              <w:spacing w:after="20"/>
              <w:ind w:left="20"/>
              <w:jc w:val="both"/>
            </w:pPr>
          </w:p>
          <w:bookmarkEnd w:id="67"/>
          <w:p>
            <w:pPr>
              <w:spacing w:after="20"/>
              <w:ind w:left="2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7810500" cy="4445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95" w:id="68"/>
    <w:p>
      <w:pPr>
        <w:spacing w:after="0"/>
        <w:ind w:left="0"/>
        <w:jc w:val="both"/>
      </w:pPr>
      <w:r>
        <w:rPr>
          <w:rFonts w:ascii="Times New Roman"/>
          <w:b w:val="false"/>
          <w:i w:val="false"/>
          <w:color w:val="000000"/>
          <w:sz w:val="28"/>
        </w:rPr>
        <w:t>
      Продолжение таблицы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9"/>
          <w:p>
            <w:pPr>
              <w:spacing w:after="20"/>
              <w:ind w:left="20"/>
              <w:jc w:val="both"/>
            </w:pPr>
            <w:r>
              <w:rPr>
                <w:rFonts w:ascii="Times New Roman"/>
                <w:b w:val="false"/>
                <w:i w:val="false"/>
                <w:color w:val="000000"/>
                <w:sz w:val="20"/>
              </w:rPr>
              <w:t>
9. Тұрғылықты орны (толық мекенжайы, индексі)*/</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Место проживания (полный адрес,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Ел /Страна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 /Область 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Аудан/ Район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Қала/ауыл/Город/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Үй/Дом _____Блок/Блок ______ Пәтер/Квартира</w:t>
            </w:r>
          </w:p>
          <w:p>
            <w:pPr>
              <w:spacing w:after="20"/>
              <w:ind w:left="20"/>
              <w:jc w:val="both"/>
            </w:pPr>
            <w:r>
              <w:rPr>
                <w:rFonts w:ascii="Times New Roman"/>
                <w:b w:val="false"/>
                <w:i w:val="false"/>
                <w:color w:val="000000"/>
                <w:sz w:val="20"/>
              </w:rPr>
              <w:t>
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0"/>
          <w:p>
            <w:pPr>
              <w:spacing w:after="20"/>
              <w:ind w:left="20"/>
              <w:jc w:val="both"/>
            </w:pPr>
            <w:r>
              <w:rPr>
                <w:rFonts w:ascii="Times New Roman"/>
                <w:b w:val="false"/>
                <w:i w:val="false"/>
                <w:color w:val="000000"/>
                <w:sz w:val="20"/>
              </w:rPr>
              <w:t>
10. Тіркелген орны (толық мекенжайы, индексі)*/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Место прописки (полный адрес,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Ел /Страна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 /Область 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Аудан/ Район </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Қала/ауыл/Город/</w:t>
            </w:r>
          </w:p>
          <w:p>
            <w:pPr>
              <w:spacing w:after="20"/>
              <w:ind w:left="20"/>
              <w:jc w:val="both"/>
            </w:pPr>
            <w:r>
              <w:rPr>
                <w:rFonts w:ascii="Times New Roman"/>
                <w:b w:val="false"/>
                <w:i w:val="false"/>
                <w:color w:val="000000"/>
                <w:sz w:val="20"/>
              </w:rPr>
              <w:t>
</w:t>
            </w:r>
            <w:r>
              <w:rPr>
                <w:rFonts w:ascii="Times New Roman"/>
                <w:b w:val="false"/>
                <w:i w:val="false"/>
                <w:color w:val="000000"/>
                <w:sz w:val="20"/>
              </w:rPr>
              <w:t>село____________________________________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Көше/</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Үй/Дом _____Блок/Блок ______</w:t>
            </w:r>
          </w:p>
          <w:p>
            <w:pPr>
              <w:spacing w:after="20"/>
              <w:ind w:left="20"/>
              <w:jc w:val="both"/>
            </w:pPr>
            <w:r>
              <w:rPr>
                <w:rFonts w:ascii="Times New Roman"/>
                <w:b w:val="false"/>
                <w:i w:val="false"/>
                <w:color w:val="000000"/>
                <w:sz w:val="20"/>
              </w:rPr>
              <w:t>
Пәтер/Квартира _______</w:t>
            </w:r>
          </w:p>
        </w:tc>
      </w:tr>
    </w:tbl>
    <w:bookmarkStart w:name="z118" w:id="71"/>
    <w:p>
      <w:pPr>
        <w:spacing w:after="0"/>
        <w:ind w:left="0"/>
        <w:jc w:val="both"/>
      </w:pPr>
      <w:r>
        <w:rPr>
          <w:rFonts w:ascii="Times New Roman"/>
          <w:b w:val="false"/>
          <w:i w:val="false"/>
          <w:color w:val="000000"/>
          <w:sz w:val="28"/>
        </w:rPr>
        <w:t>
      Продолжение таблицы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Жақын туған-туысқандары/ата-анасы/жұбайы/балалары туралы мəліметтер/Сведения о ближайших родственниках/ родители/супруг(а)/дети: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Туысқандық дəрежесі/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Т.А.Ə. (болған жағдайда)/ Ф.И.О. (при его наличии) Туған жылы/Год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Жұмыс/оқу орны, қызметі, қызметтік телефоны/Место работы /учебы/, должность,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қаланың/өңірінің коды, телефон/ Домашний адрес, код города/ региона,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Ата-анаңыздың қызмет ету саласын көрсетіңіз/ Укажите сферу деятельности родителей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Əкесі/ Отец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Анасы/Мать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 Супруг(а)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Дети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72"/>
    <w:p>
      <w:pPr>
        <w:spacing w:after="0"/>
        <w:ind w:left="0"/>
        <w:jc w:val="both"/>
      </w:pPr>
      <w:r>
        <w:rPr>
          <w:rFonts w:ascii="Times New Roman"/>
          <w:b w:val="false"/>
          <w:i w:val="false"/>
          <w:color w:val="000000"/>
          <w:sz w:val="28"/>
        </w:rPr>
        <w:t>
      Продолжение таблицы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БІЛІМІ/ОБРАЗОВАНИЕ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Жоғары оқу орнынан кейінгі білім/Послевузовское образование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73"/>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атауы/Наименование организации высшего и (или) послевузовского образования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
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4"/>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орналасқан жері/ Местонахождение организации высшего и (или) послевузовского образования</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бағдарламасы/Программа обучения: Магистратура □ Аспирантура □ Докторантура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Мамандығы/Специальность:</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Дəрежесі берілді /Присуждена степень: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шарттары/Условия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білім гранты/ Бюджет Ақылы бөлім/ Платное отделение</w:t>
            </w:r>
          </w:p>
          <w:p>
            <w:pPr>
              <w:spacing w:after="20"/>
              <w:ind w:left="20"/>
              <w:jc w:val="both"/>
            </w:pPr>
            <w:r>
              <w:rPr>
                <w:rFonts w:ascii="Times New Roman"/>
                <w:b w:val="false"/>
                <w:i w:val="false"/>
                <w:color w:val="000000"/>
                <w:sz w:val="20"/>
              </w:rPr>
              <w:t>
Государственный образовательный грант □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6"/>
          <w:p>
            <w:pPr>
              <w:spacing w:after="20"/>
              <w:ind w:left="20"/>
              <w:jc w:val="both"/>
            </w:pPr>
            <w:r>
              <w:rPr>
                <w:rFonts w:ascii="Times New Roman"/>
                <w:b w:val="false"/>
                <w:i w:val="false"/>
                <w:color w:val="000000"/>
                <w:sz w:val="20"/>
              </w:rPr>
              <w:t>
Диссертациялық жұмыстың тақырыбы/Тема диссертационной работы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Диссертациялық жұмыстың жетекшісінің Т.А.Ə. (болған жағдайда) /Ф.И.О. (при его наличии) научного руководителя диссертационной работы</w:t>
            </w:r>
          </w:p>
          <w:p>
            <w:pPr>
              <w:spacing w:after="20"/>
              <w:ind w:left="20"/>
              <w:jc w:val="both"/>
            </w:pPr>
            <w:r>
              <w:rPr>
                <w:rFonts w:ascii="Times New Roman"/>
                <w:b w:val="false"/>
                <w:i w:val="false"/>
                <w:color w:val="000000"/>
                <w:sz w:val="20"/>
              </w:rPr>
              <w:t>
_________________________________________________________________________________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мерзімі/Период обучения______________ Оқу тілі/Язык обучения:______________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НАУЧНАЯ ДЕЯТЕЛЬНОСТЬ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7"/>
          <w:p>
            <w:pPr>
              <w:spacing w:after="20"/>
              <w:ind w:left="20"/>
              <w:jc w:val="both"/>
            </w:pPr>
            <w:r>
              <w:rPr>
                <w:rFonts w:ascii="Times New Roman"/>
                <w:b w:val="false"/>
                <w:i w:val="false"/>
                <w:color w:val="000000"/>
                <w:sz w:val="20"/>
              </w:rPr>
              <w:t>
13. Ғылыми дəрежеңіз, ғылыми атағыңыз_____________________________________________Ученая степень, ученое звание</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14. Ғылыми жарияланымдарыңыз бен еңбектеріңізді атап көрсетіңіз (авторлары, шығарған жылы, журналдың аты, том, нөмір, бет нөмірлері (мақалалар үшін); шығарған орны, баспа, беттер саны (кітаптар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Перечислите научные разработки, публикации и труды (авторы, год издания, название журнала, том, номер, номера страниц (для статей); место издания, издательство, количество страниц (для книг):</w:t>
            </w:r>
          </w:p>
          <w:p>
            <w:pPr>
              <w:spacing w:after="20"/>
              <w:ind w:left="20"/>
              <w:jc w:val="both"/>
            </w:pPr>
            <w:r>
              <w:rPr>
                <w:rFonts w:ascii="Times New Roman"/>
                <w:b w:val="false"/>
                <w:i w:val="false"/>
                <w:color w:val="000000"/>
                <w:sz w:val="20"/>
              </w:rPr>
              <w:t>
</w:t>
            </w:r>
            <w:r>
              <w:rPr>
                <w:rFonts w:ascii="Times New Roman"/>
                <w:b w:val="false"/>
                <w:i w:val="false"/>
                <w:color w:val="000000"/>
                <w:sz w:val="20"/>
              </w:rPr>
              <w:t>1.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6.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7.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8.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9. 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10. 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11. ___________________________________________</w:t>
            </w:r>
          </w:p>
          <w:p>
            <w:pPr>
              <w:spacing w:after="20"/>
              <w:ind w:left="20"/>
              <w:jc w:val="both"/>
            </w:pPr>
            <w:r>
              <w:rPr>
                <w:rFonts w:ascii="Times New Roman"/>
                <w:b w:val="false"/>
                <w:i w:val="false"/>
                <w:color w:val="000000"/>
                <w:sz w:val="20"/>
              </w:rPr>
              <w:t>
12. 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КƏСІБИ ҚЫЗМЕТІ/ПРОФЕССИОНАЛЬНАЯ ДЕЯТЕЛЬНОСТЬ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8"/>
          <w:p>
            <w:pPr>
              <w:spacing w:after="20"/>
              <w:ind w:left="20"/>
              <w:jc w:val="both"/>
            </w:pPr>
            <w:r>
              <w:rPr>
                <w:rFonts w:ascii="Times New Roman"/>
                <w:b w:val="false"/>
                <w:i w:val="false"/>
                <w:color w:val="000000"/>
                <w:sz w:val="20"/>
              </w:rPr>
              <w:t>
15. Ғылыми жəне (немесе) ғылыми-техникалық қызмет субъектілеріндегі ғылыми зерттеулерді мамандандырудың таңдалған саласындағы еңбек қызметі:</w:t>
            </w:r>
          </w:p>
          <w:bookmarkEnd w:id="78"/>
          <w:p>
            <w:pPr>
              <w:spacing w:after="20"/>
              <w:ind w:left="20"/>
              <w:jc w:val="both"/>
            </w:pPr>
            <w:r>
              <w:rPr>
                <w:rFonts w:ascii="Times New Roman"/>
                <w:b w:val="false"/>
                <w:i w:val="false"/>
                <w:color w:val="000000"/>
                <w:sz w:val="20"/>
              </w:rPr>
              <w:t>
Трудовая деятельность в выбранной области специализации научного исследования в субъектах научной и (или) научно- технической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жəне жылы/Месяц и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 орналасқан мекен-жайы/ Наименование места работы, адрес места работы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Келген/Прием</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КОНКУРСҚА ҚАТЫСУ ТУРАЛЫ АҚПАРАТ/ИНФОРМАЦИЯ ПО УЧАСТИЮ В КОНКУРСЕ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 тілі бойынша арнайы емтихан немесе тест тапсырғаны туралы ақпарат/Информация о сдаче специализированного экзамена или теста по иностранному языку: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Нəтижесі/Результат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Мемлекеттік тілді білу деңгейін анықтайтын арнайы емтихан (ҚАЗТЕСТ/QAZAQ RESMI TEST) тапсырғаны туралы ақпарат/Информация по сдаче специализированного экзамена по определению уровня знания государственного языка (КАЗТЕСТ/QAZAQ RESMI TEST)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ресми атауы/ Официальное наименование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Нəтижесі/ Результат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күні/Дата сдачи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ҒЫЛЫМИ ТАҒЫЛЫМДАМАДАН ӨТУ ТУРАЛЫ АҚПАРАТ/ИНФОРМАЦИЯ О ПРОХОЖДЕНИИ НАУЧНОЙ СТАЖИРОВКИ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Ғылыми тағылымдамадан өту мерзімі/Сроки прохождения научной стажировки: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тағылымдаманың басталуы/Начало прохождения научной стажировки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тағылымдаманың аяқталуы/ Конец прохождения научной стажировки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50" w:id="81"/>
          <w:p>
            <w:pPr>
              <w:spacing w:after="20"/>
              <w:ind w:left="20"/>
              <w:jc w:val="both"/>
            </w:pPr>
          </w:p>
          <w:bookmarkEnd w:id="81"/>
          <w:p>
            <w:pPr>
              <w:spacing w:after="20"/>
              <w:ind w:left="20"/>
              <w:jc w:val="both"/>
            </w:pPr>
            <w:r>
              <w:drawing>
                <wp:inline distT="0" distB="0" distL="0" distR="0">
                  <wp:extent cx="486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64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151" w:id="82"/>
          <w:p>
            <w:pPr>
              <w:spacing w:after="20"/>
              <w:ind w:left="20"/>
              <w:jc w:val="both"/>
            </w:pPr>
          </w:p>
          <w:bookmarkEnd w:id="82"/>
          <w:p>
            <w:pPr>
              <w:spacing w:after="20"/>
              <w:ind w:left="20"/>
              <w:jc w:val="both"/>
            </w:pPr>
            <w:r>
              <w:drawing>
                <wp:inline distT="0" distB="0" distL="0" distR="0">
                  <wp:extent cx="4864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64100" cy="609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2" w:id="83"/>
    <w:p>
      <w:pPr>
        <w:spacing w:after="0"/>
        <w:ind w:left="0"/>
        <w:jc w:val="both"/>
      </w:pPr>
      <w:r>
        <w:rPr>
          <w:rFonts w:ascii="Times New Roman"/>
          <w:b w:val="false"/>
          <w:i w:val="false"/>
          <w:color w:val="000000"/>
          <w:sz w:val="28"/>
        </w:rPr>
        <w:t>
      Продолжение таблицы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4"/>
          <w:p>
            <w:pPr>
              <w:spacing w:after="20"/>
              <w:ind w:left="20"/>
              <w:jc w:val="both"/>
            </w:pPr>
            <w:r>
              <w:rPr>
                <w:rFonts w:ascii="Times New Roman"/>
                <w:b w:val="false"/>
                <w:i w:val="false"/>
                <w:color w:val="000000"/>
                <w:sz w:val="20"/>
              </w:rPr>
              <w:t>
19. Бұдан бұрын Сізге "Болашақ" халықаралық стипендиясы тағайындалды ма?</w:t>
            </w:r>
          </w:p>
          <w:bookmarkEnd w:id="84"/>
          <w:p>
            <w:pPr>
              <w:spacing w:after="20"/>
              <w:ind w:left="20"/>
              <w:jc w:val="both"/>
            </w:pPr>
            <w:r>
              <w:rPr>
                <w:rFonts w:ascii="Times New Roman"/>
                <w:b w:val="false"/>
                <w:i w:val="false"/>
                <w:color w:val="000000"/>
                <w:sz w:val="20"/>
              </w:rPr>
              <w:t>
/Присуждалась ли Вам ранее международная стипендия "Болашак"?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5"/>
          <w:p>
            <w:pPr>
              <w:spacing w:after="20"/>
              <w:ind w:left="20"/>
              <w:jc w:val="both"/>
            </w:pPr>
            <w:r>
              <w:rPr>
                <w:rFonts w:ascii="Times New Roman"/>
                <w:b w:val="false"/>
                <w:i w:val="false"/>
                <w:color w:val="000000"/>
                <w:sz w:val="20"/>
              </w:rPr>
              <w:t>
Иə/Да □</w:t>
            </w:r>
          </w:p>
          <w:bookmarkEnd w:id="85"/>
          <w:p>
            <w:pPr>
              <w:spacing w:after="20"/>
              <w:ind w:left="20"/>
              <w:jc w:val="both"/>
            </w:pPr>
            <w:r>
              <w:rPr>
                <w:rFonts w:ascii="Times New Roman"/>
                <w:b w:val="false"/>
                <w:i w:val="false"/>
                <w:color w:val="000000"/>
                <w:sz w:val="20"/>
              </w:rPr>
              <w:t>
Жоқ/Нет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Жасалған шарттар бойынша орындалмаған міндеттемелер бар ма?/Имеются ли невыполненные обязательства по заключенным договорам?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6"/>
          <w:p>
            <w:pPr>
              <w:spacing w:after="20"/>
              <w:ind w:left="20"/>
              <w:jc w:val="both"/>
            </w:pPr>
            <w:r>
              <w:rPr>
                <w:rFonts w:ascii="Times New Roman"/>
                <w:b w:val="false"/>
                <w:i w:val="false"/>
                <w:color w:val="000000"/>
                <w:sz w:val="20"/>
              </w:rPr>
              <w:t>
Иə/Да □</w:t>
            </w:r>
          </w:p>
          <w:bookmarkEnd w:id="86"/>
          <w:p>
            <w:pPr>
              <w:spacing w:after="20"/>
              <w:ind w:left="20"/>
              <w:jc w:val="both"/>
            </w:pPr>
            <w:r>
              <w:rPr>
                <w:rFonts w:ascii="Times New Roman"/>
                <w:b w:val="false"/>
                <w:i w:val="false"/>
                <w:color w:val="000000"/>
                <w:sz w:val="20"/>
              </w:rPr>
              <w:t>
Жоқ/Нет □</w:t>
            </w:r>
          </w:p>
        </w:tc>
      </w:tr>
    </w:tbl>
    <w:bookmarkStart w:name="z156"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8"/>
          <w:p>
            <w:pPr>
              <w:spacing w:after="20"/>
              <w:ind w:left="20"/>
              <w:jc w:val="both"/>
            </w:pPr>
            <w:r>
              <w:rPr>
                <w:rFonts w:ascii="Times New Roman"/>
                <w:b w:val="false"/>
                <w:i w:val="false"/>
                <w:color w:val="000000"/>
                <w:sz w:val="20"/>
              </w:rPr>
              <w:t>
21. "Болашак" стипендиясынан бас тартқан немесе айырған жағдайда, себебін жазыңыз/В случае если Вы отказывались или были лишены стипендии "Болашак", укажите причину:</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
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9"/>
          <w:p>
            <w:pPr>
              <w:spacing w:after="20"/>
              <w:ind w:left="20"/>
              <w:jc w:val="both"/>
            </w:pPr>
            <w:r>
              <w:rPr>
                <w:rFonts w:ascii="Times New Roman"/>
                <w:b w:val="false"/>
                <w:i w:val="false"/>
                <w:color w:val="000000"/>
                <w:sz w:val="20"/>
              </w:rPr>
              <w:t>
22. Сіз бұрын ғылыми тағылымдамадан өткен бе едіңіз?/</w:t>
            </w:r>
          </w:p>
          <w:bookmarkEnd w:id="89"/>
          <w:p>
            <w:pPr>
              <w:spacing w:after="20"/>
              <w:ind w:left="20"/>
              <w:jc w:val="both"/>
            </w:pPr>
            <w:r>
              <w:rPr>
                <w:rFonts w:ascii="Times New Roman"/>
                <w:b w:val="false"/>
                <w:i w:val="false"/>
                <w:color w:val="000000"/>
                <w:sz w:val="20"/>
              </w:rPr>
              <w:t>
Проходили ли Вы ранее научную стажировку?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0"/>
          <w:p>
            <w:pPr>
              <w:spacing w:after="20"/>
              <w:ind w:left="20"/>
              <w:jc w:val="both"/>
            </w:pPr>
            <w:r>
              <w:rPr>
                <w:rFonts w:ascii="Times New Roman"/>
                <w:b w:val="false"/>
                <w:i w:val="false"/>
                <w:color w:val="000000"/>
                <w:sz w:val="20"/>
              </w:rPr>
              <w:t>
Иə/Да □</w:t>
            </w:r>
          </w:p>
          <w:bookmarkEnd w:id="90"/>
          <w:p>
            <w:pPr>
              <w:spacing w:after="20"/>
              <w:ind w:left="20"/>
              <w:jc w:val="both"/>
            </w:pPr>
            <w:r>
              <w:rPr>
                <w:rFonts w:ascii="Times New Roman"/>
                <w:b w:val="false"/>
                <w:i w:val="false"/>
                <w:color w:val="000000"/>
                <w:sz w:val="20"/>
              </w:rPr>
              <w:t>
Жоқ/Нет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1"/>
          <w:p>
            <w:pPr>
              <w:spacing w:after="20"/>
              <w:ind w:left="20"/>
              <w:jc w:val="both"/>
            </w:pPr>
            <w:r>
              <w:rPr>
                <w:rFonts w:ascii="Times New Roman"/>
                <w:b w:val="false"/>
                <w:i w:val="false"/>
                <w:color w:val="000000"/>
                <w:sz w:val="20"/>
              </w:rPr>
              <w:t>
23. Жасасқан шарттар бойынша орындалмаған міндеттемелер бар ма?/</w:t>
            </w:r>
          </w:p>
          <w:bookmarkEnd w:id="91"/>
          <w:p>
            <w:pPr>
              <w:spacing w:after="20"/>
              <w:ind w:left="20"/>
              <w:jc w:val="both"/>
            </w:pPr>
            <w:r>
              <w:rPr>
                <w:rFonts w:ascii="Times New Roman"/>
                <w:b w:val="false"/>
                <w:i w:val="false"/>
                <w:color w:val="000000"/>
                <w:sz w:val="20"/>
              </w:rPr>
              <w:t>
Имеются ли невыполненные обязательства по заключенным договорам?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2"/>
          <w:p>
            <w:pPr>
              <w:spacing w:after="20"/>
              <w:ind w:left="20"/>
              <w:jc w:val="both"/>
            </w:pPr>
            <w:r>
              <w:rPr>
                <w:rFonts w:ascii="Times New Roman"/>
                <w:b w:val="false"/>
                <w:i w:val="false"/>
                <w:color w:val="000000"/>
                <w:sz w:val="20"/>
              </w:rPr>
              <w:t>
Иə/Да □</w:t>
            </w:r>
          </w:p>
          <w:bookmarkEnd w:id="92"/>
          <w:p>
            <w:pPr>
              <w:spacing w:after="20"/>
              <w:ind w:left="20"/>
              <w:jc w:val="both"/>
            </w:pPr>
            <w:r>
              <w:rPr>
                <w:rFonts w:ascii="Times New Roman"/>
                <w:b w:val="false"/>
                <w:i w:val="false"/>
                <w:color w:val="000000"/>
                <w:sz w:val="20"/>
              </w:rPr>
              <w:t>
Жоқ/Нет □</w:t>
            </w:r>
          </w:p>
        </w:tc>
      </w:tr>
    </w:tbl>
    <w:bookmarkStart w:name="z168" w:id="93"/>
    <w:p>
      <w:pPr>
        <w:spacing w:after="0"/>
        <w:ind w:left="0"/>
        <w:jc w:val="both"/>
      </w:pPr>
      <w:r>
        <w:rPr>
          <w:rFonts w:ascii="Times New Roman"/>
          <w:b w:val="false"/>
          <w:i w:val="false"/>
          <w:color w:val="000000"/>
          <w:sz w:val="28"/>
        </w:rPr>
        <w:t>
      Продолжение таблицы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4"/>
          <w:p>
            <w:pPr>
              <w:spacing w:after="20"/>
              <w:ind w:left="20"/>
              <w:jc w:val="both"/>
            </w:pPr>
            <w:r>
              <w:rPr>
                <w:rFonts w:ascii="Times New Roman"/>
                <w:b w:val="false"/>
                <w:i w:val="false"/>
                <w:color w:val="000000"/>
                <w:sz w:val="20"/>
              </w:rPr>
              <w:t>
24. Ғылыми тағылымдамадан бас тартқан немесе айырған жағдайда, себебін жазыңыз/В случае, если</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Вы отказывались или были лишены научной стажировки, укажите причину: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95"/>
          <w:p>
            <w:pPr>
              <w:spacing w:after="20"/>
              <w:ind w:left="20"/>
              <w:jc w:val="both"/>
            </w:pPr>
            <w:r>
              <w:rPr>
                <w:rFonts w:ascii="Times New Roman"/>
                <w:b w:val="false"/>
                <w:i w:val="false"/>
                <w:color w:val="000000"/>
                <w:sz w:val="20"/>
              </w:rPr>
              <w:t>
25. Мен______________________________________ ____________________________________________ _____________________________________, Т.А.Ə.</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толық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тағылымдамадан өту үшін үміткері, осы сауалнамада көрсетілген барлық ақпараттың толық жəне нақты болып табылатынын растаймын.</w:t>
            </w:r>
          </w:p>
          <w:p>
            <w:pPr>
              <w:spacing w:after="20"/>
              <w:ind w:left="20"/>
              <w:jc w:val="both"/>
            </w:pPr>
            <w:r>
              <w:rPr>
                <w:rFonts w:ascii="Times New Roman"/>
                <w:b w:val="false"/>
                <w:i w:val="false"/>
                <w:color w:val="000000"/>
                <w:sz w:val="20"/>
              </w:rPr>
              <w:t>
</w:t>
            </w:r>
            <w:r>
              <w:rPr>
                <w:rFonts w:ascii="Times New Roman"/>
                <w:b w:val="false"/>
                <w:i w:val="false"/>
                <w:color w:val="000000"/>
                <w:sz w:val="20"/>
              </w:rPr>
              <w:t>Біле тұра жалған немесе толық емес деректерді беру конкурстан шығып қалуыма, сондай-ақ ғылыми тағылымдама тағайындалған жағдайда Ғылыми тағылымдамадан айыруға əкеп соғатыны маған мəлім.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2022 жылғы 5 қазандағы № 791 қаулысымен бекітілген Үміткерлерді іріктеу жəне ғылыми тағылымдамадан өту қағидаларының талаптарымен таныстым.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 деректерді жинауға жəне өңдеуге (пайдалануға, жинақтауға, сақтауға), оның ішінде "Дербес деректер жəне оларды қорғау туралы" Қазақстан Республикасының Заңына сəйкес менің дербес деректерімді беруге келісім беремін.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Ғылыми тағылымдамадан өту конкурсына қатысу барысында Əкімшілік алған менің сауалнамалық деректерімді, тестілеу мен əңгімелесу нəтижелерін сараптамалық комиссия мен Шетелде кадрлар даярлау жөніндегі республикалық комиссия мүшелеріне жəне шетелдік серіктестерге, мемлекеттік органдарға, ғылыми-зерттеу институттарына, сарапшыларға жəне өзге де мүдделі ұйымдарға, іріктеу конкурсы нəтижелерін Əкімшінің ресми сайтында орналастыру жолымен берілуіне қарсы емеспін.____________Қолы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Сараптамалық комиссия мүшелерімен əңгімелесуді аудио/бейне түсірілім жасауға өзімнің рұқсатымды беремін. _____________________Қолы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жүйелердегі заңмен қорғалатын құпияны қамтитын мəліметтерді пайдалануға жазбаша келісемін.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____________Қолы</w:t>
            </w:r>
          </w:p>
          <w:p>
            <w:pPr>
              <w:spacing w:after="20"/>
              <w:ind w:left="20"/>
              <w:jc w:val="both"/>
            </w:pPr>
            <w:r>
              <w:rPr>
                <w:rFonts w:ascii="Times New Roman"/>
                <w:b w:val="false"/>
                <w:i w:val="false"/>
                <w:color w:val="000000"/>
                <w:sz w:val="20"/>
              </w:rPr>
              <w:t>
Жоғарыда жазылған шарттармен жəне талаптармен таныстым жəне келісемін (электрондық цифрлық □ қолтаңбасымен нақтылаймын) Иə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96"/>
          <w:p>
            <w:pPr>
              <w:spacing w:after="20"/>
              <w:ind w:left="20"/>
              <w:jc w:val="both"/>
            </w:pPr>
            <w:r>
              <w:rPr>
                <w:rFonts w:ascii="Times New Roman"/>
                <w:b w:val="false"/>
                <w:i w:val="false"/>
                <w:color w:val="000000"/>
                <w:sz w:val="20"/>
              </w:rPr>
              <w:t>
25. Я_________________________________</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Ф.И.О.(при его наличии) полностью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претендент(ка) на прохождение научной стажировки подтверждаю, что вся информация, представленная мною в данной анкете является полной и достоверной.</w:t>
            </w:r>
          </w:p>
          <w:p>
            <w:pPr>
              <w:spacing w:after="20"/>
              <w:ind w:left="20"/>
              <w:jc w:val="both"/>
            </w:pPr>
            <w:r>
              <w:rPr>
                <w:rFonts w:ascii="Times New Roman"/>
                <w:b w:val="false"/>
                <w:i w:val="false"/>
                <w:color w:val="000000"/>
                <w:sz w:val="20"/>
              </w:rPr>
              <w:t>
</w:t>
            </w:r>
            <w:r>
              <w:rPr>
                <w:rFonts w:ascii="Times New Roman"/>
                <w:b w:val="false"/>
                <w:i w:val="false"/>
                <w:color w:val="000000"/>
                <w:sz w:val="20"/>
              </w:rPr>
              <w:t>Мне известно, что предоставление заведомо ложных или неполных данных ведет к исключению из конкурса, а также к лишению научной стажировки в случае ее присуждения._____________Подпись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ознакомлен(а) с требованиями </w:t>
            </w:r>
            <w:r>
              <w:rPr>
                <w:rFonts w:ascii="Times New Roman"/>
                <w:b w:val="false"/>
                <w:i w:val="false"/>
                <w:color w:val="000000"/>
                <w:sz w:val="20"/>
              </w:rPr>
              <w:t>Правил</w:t>
            </w:r>
            <w:r>
              <w:rPr>
                <w:rFonts w:ascii="Times New Roman"/>
                <w:b w:val="false"/>
                <w:i w:val="false"/>
                <w:color w:val="000000"/>
                <w:sz w:val="20"/>
              </w:rPr>
              <w:t xml:space="preserve"> отбора претендентов и прохождения научных стажировок, утвержденных постановлением Правительства Республики Казахстан от 5 октября 2022 года № 791.</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Даю согласие на сбор и обработку персональных данных (использование, накопление, хранение) в том числе, на передачу моих персональных данных в соответствии с Законом Республики Казахстан "О персональных данных и их защите"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возражаю о передаче моих анкетных данных, результатов тестирований и собеседований, полученных Администратором в ходе моего участия в конкурсе на прохождение стажировки, членам экспертной комиссии и Республиканской комиссии по подготовке кадров за рубежом, зарубежным партнерам, государственным органам, научно-исследовательским институтам, экспертам и иным заинтересованным организациям, а также путем размещения на официальном сайте Администратора результатов конкурсного отбора.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Даю свое согласие на аудио/видео съемку персонального собеседования с членами Экспертной комиссии.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Согласен(а) на использование сведений, составляющих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С вышеперечисленными условиями и требованиями ознакомлен(а) и согласен(а) (подтверждаю электронной</w:t>
            </w:r>
          </w:p>
          <w:p>
            <w:pPr>
              <w:spacing w:after="20"/>
              <w:ind w:left="20"/>
              <w:jc w:val="both"/>
            </w:pPr>
            <w:r>
              <w:rPr>
                <w:rFonts w:ascii="Times New Roman"/>
                <w:b w:val="false"/>
                <w:i w:val="false"/>
                <w:color w:val="000000"/>
                <w:sz w:val="20"/>
              </w:rPr>
              <w:t>
□цифровой подписью)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7"/>
          <w:p>
            <w:pPr>
              <w:spacing w:after="20"/>
              <w:ind w:left="20"/>
              <w:jc w:val="both"/>
            </w:pPr>
            <w:r>
              <w:rPr>
                <w:rFonts w:ascii="Times New Roman"/>
                <w:b w:val="false"/>
                <w:i w:val="false"/>
                <w:color w:val="000000"/>
                <w:sz w:val="20"/>
              </w:rPr>
              <w:t>
Күні (құжаттарды тапсырған кезде көрсетіледі)</w:t>
            </w:r>
          </w:p>
          <w:bookmarkEnd w:id="97"/>
          <w:p>
            <w:pPr>
              <w:spacing w:after="20"/>
              <w:ind w:left="20"/>
              <w:jc w:val="both"/>
            </w:pPr>
            <w:r>
              <w:rPr>
                <w:rFonts w:ascii="Times New Roman"/>
                <w:b w:val="false"/>
                <w:i w:val="false"/>
                <w:color w:val="000000"/>
                <w:sz w:val="20"/>
              </w:rPr>
              <w:t>
Дата (указывается на момент подачи документов) " " 20 жылы/года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